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A2609" w14:textId="34165D4B" w:rsidR="004D094D" w:rsidRPr="000C75BD" w:rsidRDefault="004D094D" w:rsidP="004D094D">
      <w:pPr>
        <w:pStyle w:val="ac"/>
        <w:rPr>
          <w:rFonts w:ascii="Sylfaen" w:hAnsi="Sylfaen" w:cs="Sylfaen"/>
          <w:b/>
          <w:bCs/>
          <w:lang w:val="hy-AM"/>
        </w:rPr>
      </w:pPr>
      <w:bookmarkStart w:id="0" w:name="_Hlk198648363"/>
      <w:r w:rsidRPr="000C75BD">
        <w:rPr>
          <w:rFonts w:ascii="Sylfaen" w:hAnsi="Sylfaen" w:cs="Sylfaen"/>
          <w:b/>
          <w:bCs/>
          <w:lang w:val="hy-AM"/>
        </w:rPr>
        <w:t>ԵՐԿԻՆՔ</w:t>
      </w:r>
      <w:r w:rsidRPr="000C75BD">
        <w:rPr>
          <w:rFonts w:ascii="Sylfaen" w:hAnsi="Sylfaen" w:cs="Arial"/>
          <w:b/>
          <w:bCs/>
          <w:lang w:val="hy-AM"/>
        </w:rPr>
        <w:t xml:space="preserve"> </w:t>
      </w:r>
      <w:r w:rsidRPr="000C75BD">
        <w:rPr>
          <w:rFonts w:ascii="Sylfaen" w:hAnsi="Sylfaen" w:cs="Sylfaen"/>
          <w:b/>
          <w:bCs/>
          <w:lang w:val="hy-AM"/>
        </w:rPr>
        <w:t>ԳՆԱՑՈՂ</w:t>
      </w:r>
      <w:r w:rsidRPr="000C75BD">
        <w:rPr>
          <w:rFonts w:ascii="Sylfaen" w:hAnsi="Sylfaen" w:cs="Arial"/>
          <w:b/>
          <w:bCs/>
          <w:lang w:val="hy-AM"/>
        </w:rPr>
        <w:t xml:space="preserve"> </w:t>
      </w:r>
      <w:r w:rsidRPr="000C75BD">
        <w:rPr>
          <w:rFonts w:ascii="Sylfaen" w:hAnsi="Sylfaen" w:cs="Sylfaen"/>
          <w:b/>
          <w:bCs/>
          <w:lang w:val="hy-AM"/>
        </w:rPr>
        <w:t xml:space="preserve">ՏՂԵՆ </w:t>
      </w:r>
      <w:r w:rsidRPr="000C75BD">
        <w:rPr>
          <w:rFonts w:ascii="Sylfaen" w:hAnsi="Sylfaen" w:cs="Sylfaen"/>
          <w:b/>
          <w:lang w:val="hy-AM"/>
        </w:rPr>
        <w:t xml:space="preserve"> </w:t>
      </w:r>
      <w:r w:rsidRPr="000C75BD">
        <w:rPr>
          <w:rFonts w:ascii="Sylfaen" w:hAnsi="Sylfaen"/>
          <w:b/>
          <w:lang w:val="hy-AM"/>
        </w:rPr>
        <w:t xml:space="preserve">/ </w:t>
      </w:r>
      <w:r w:rsidRPr="000C75BD">
        <w:rPr>
          <w:rFonts w:ascii="Sylfaen" w:hAnsi="Sylfaen" w:cs="Sylfaen"/>
          <w:b/>
          <w:lang w:val="hy-AM"/>
        </w:rPr>
        <w:t>Հայ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ժողովրդական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հեքիաթներ</w:t>
      </w:r>
      <w:r w:rsidRPr="000C75BD">
        <w:rPr>
          <w:rFonts w:ascii="Sylfaen" w:hAnsi="Sylfaen"/>
          <w:b/>
          <w:lang w:val="hy-AM"/>
        </w:rPr>
        <w:t xml:space="preserve">, </w:t>
      </w:r>
      <w:r w:rsidRPr="000C75BD">
        <w:rPr>
          <w:rFonts w:ascii="Sylfaen" w:hAnsi="Sylfaen" w:cs="Sylfaen"/>
          <w:b/>
          <w:lang w:val="hy-AM"/>
        </w:rPr>
        <w:t>Հատոր</w:t>
      </w:r>
      <w:r w:rsidRPr="000C75BD">
        <w:rPr>
          <w:rFonts w:ascii="Sylfaen" w:hAnsi="Sylfaen"/>
          <w:b/>
          <w:lang w:val="hy-AM"/>
        </w:rPr>
        <w:t xml:space="preserve"> VIII / </w:t>
      </w:r>
      <w:r w:rsidRPr="000C75BD">
        <w:rPr>
          <w:rFonts w:ascii="Sylfaen" w:hAnsi="Sylfaen" w:cs="Sylfaen"/>
          <w:b/>
          <w:lang w:val="hy-AM"/>
        </w:rPr>
        <w:t>Գուգարք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Լոռի</w:t>
      </w:r>
      <w:r w:rsidRPr="000C75BD">
        <w:rPr>
          <w:rFonts w:ascii="Sylfaen" w:hAnsi="Sylfaen"/>
          <w:b/>
          <w:lang w:val="hy-AM"/>
        </w:rPr>
        <w:t xml:space="preserve">), </w:t>
      </w:r>
      <w:r w:rsidRPr="000C75BD">
        <w:rPr>
          <w:rFonts w:ascii="Sylfaen" w:hAnsi="Sylfaen" w:cs="Sylfaen"/>
          <w:b/>
          <w:lang w:val="hy-AM"/>
        </w:rPr>
        <w:t>Լոռու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բարբառ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խոսվածք</w:t>
      </w:r>
      <w:r w:rsidRPr="000C75BD">
        <w:rPr>
          <w:rFonts w:ascii="Sylfaen" w:hAnsi="Sylfaen"/>
          <w:b/>
          <w:lang w:val="hy-AM"/>
        </w:rPr>
        <w:t>)</w:t>
      </w:r>
    </w:p>
    <w:p w14:paraId="1061F247" w14:textId="77777777" w:rsidR="004D094D" w:rsidRPr="000C75BD" w:rsidRDefault="004D094D" w:rsidP="004D094D">
      <w:pPr>
        <w:pStyle w:val="ac"/>
        <w:rPr>
          <w:rFonts w:ascii="Sylfaen" w:hAnsi="Sylfaen"/>
          <w:bCs/>
          <w:lang w:val="hy-AM"/>
        </w:rPr>
      </w:pPr>
    </w:p>
    <w:bookmarkEnd w:id="0"/>
    <w:p w14:paraId="23073182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</w:p>
    <w:p w14:paraId="660318FF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Ժամանակով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ըլել։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դեվրիշ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կոտով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խանով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ըլել</w:t>
      </w:r>
      <w:r w:rsidRPr="000C75BD">
        <w:rPr>
          <w:rFonts w:ascii="Sylfaen" w:hAnsi="Sylfaen" w:cs="Tahoma"/>
          <w:lang w:val="hy-AM"/>
        </w:rPr>
        <w:t>։</w:t>
      </w:r>
    </w:p>
    <w:p w14:paraId="1FE2E780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Դավրիշն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բռնով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շերեփով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կոտով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խանով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Tahoma"/>
          <w:lang w:val="hy-AM"/>
        </w:rPr>
        <w:t>։</w:t>
      </w:r>
    </w:p>
    <w:p w14:paraId="5ED7CC73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էվլաթ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ըսենց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՚մնի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աստված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րեխա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 w:cs="Tahoma"/>
          <w:lang w:val="hy-AM"/>
        </w:rPr>
        <w:t>։</w:t>
      </w:r>
    </w:p>
    <w:p w14:paraId="17CB4566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Դավրիշն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Դուք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աստծու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ճամփուցը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նահախ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երդան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տուտսաղ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կախաղան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նահախ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խեղդում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եք։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տուտսաղները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ասսու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ճանապարհին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մատաղ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մոմ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վառեք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երեխա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վիզը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կտրեցեք</w:t>
      </w:r>
      <w:r w:rsidRPr="000C75BD">
        <w:rPr>
          <w:rFonts w:ascii="Sylfaen" w:hAnsi="Sylfaen" w:cs="Tahoma"/>
          <w:lang w:val="hy-AM"/>
        </w:rPr>
        <w:t>։</w:t>
      </w:r>
    </w:p>
    <w:p w14:paraId="6C3229ED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Թագավորը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տուտսաղները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մատաղ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մոմ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վառում։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 w:cs="Tahoma"/>
          <w:lang w:val="hy-AM"/>
        </w:rPr>
        <w:t>։</w:t>
      </w:r>
    </w:p>
    <w:p w14:paraId="5B7F5B10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մեծանում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օրով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գործի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հասնում</w:t>
      </w:r>
      <w:r w:rsidRPr="000C75BD">
        <w:rPr>
          <w:rFonts w:ascii="Sylfaen" w:hAnsi="Sylfaen" w:cs="Tahoma"/>
          <w:lang w:val="hy-AM"/>
        </w:rPr>
        <w:t>։</w:t>
      </w:r>
    </w:p>
    <w:p w14:paraId="3FD5594B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գործի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թագավորը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Փող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ղրգենք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բազար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հըշա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դըբա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դըբա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76CF5BF9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Հազար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մանեթ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հարուր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կապեկ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պարապ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Tahoma"/>
          <w:lang w:val="hy-AM"/>
        </w:rPr>
        <w:t>։</w:t>
      </w:r>
    </w:p>
    <w:p w14:paraId="0C085579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Թագավորը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կնկանը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Խազնեքս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բաթմիշ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նոքար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գլուխ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հեռացնըմ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ինձանե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ունըմ</w:t>
      </w:r>
      <w:r w:rsidRPr="000C75BD">
        <w:rPr>
          <w:rFonts w:ascii="Sylfaen" w:hAnsi="Sylfaen" w:cs="Tahoma"/>
          <w:lang w:val="hy-AM"/>
        </w:rPr>
        <w:t>։</w:t>
      </w:r>
    </w:p>
    <w:p w14:paraId="36C3B9BB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բալքի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ուրիշի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ղադրը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իմանա</w:t>
      </w:r>
      <w:r w:rsidRPr="000C75BD">
        <w:rPr>
          <w:rFonts w:ascii="Sylfaen" w:hAnsi="Sylfaen" w:cs="Tahoma"/>
          <w:lang w:val="hy-AM"/>
        </w:rPr>
        <w:t>։</w:t>
      </w:r>
    </w:p>
    <w:p w14:paraId="0DB90C4F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Սրանք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մտածում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թագավորը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ռանչպարի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 w:cs="Tahoma"/>
          <w:lang w:val="hy-AM"/>
        </w:rPr>
        <w:t>։</w:t>
      </w:r>
    </w:p>
    <w:p w14:paraId="0F19F038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ծմակի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Ծարավ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ո՞չ</w:t>
      </w:r>
      <w:r w:rsidRPr="000C75BD">
        <w:rPr>
          <w:rFonts w:ascii="Sylfaen" w:hAnsi="Sylfaen" w:cs="Tahoma"/>
          <w:lang w:val="hy-AM"/>
        </w:rPr>
        <w:t>։</w:t>
      </w:r>
    </w:p>
    <w:p w14:paraId="71214CB0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խմե</w:t>
      </w:r>
      <w:r w:rsidRPr="000C75BD">
        <w:rPr>
          <w:rFonts w:ascii="Sylfaen" w:hAnsi="Sylfaen" w:cs="Tahoma"/>
          <w:lang w:val="hy-AM"/>
        </w:rPr>
        <w:t>։</w:t>
      </w:r>
    </w:p>
    <w:p w14:paraId="2587EC8F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էրևում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խուրջինը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քցում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դըբա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տունը</w:t>
      </w:r>
      <w:r w:rsidRPr="000C75BD">
        <w:rPr>
          <w:rFonts w:ascii="Sylfaen" w:hAnsi="Sylfaen" w:cs="Tahoma"/>
          <w:lang w:val="hy-AM"/>
        </w:rPr>
        <w:t>։</w:t>
      </w:r>
    </w:p>
    <w:p w14:paraId="6A8ADDB9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օչով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չկա</w:t>
      </w:r>
      <w:r w:rsidRPr="000C75BD">
        <w:rPr>
          <w:rFonts w:ascii="Sylfaen" w:hAnsi="Sylfaen" w:cs="Tahoma"/>
          <w:lang w:val="hy-AM"/>
        </w:rPr>
        <w:t>։</w:t>
      </w:r>
    </w:p>
    <w:p w14:paraId="6C68EFC0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միտք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միտք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 w:cs="Arial"/>
          <w:lang w:val="hy-AM"/>
        </w:rPr>
        <w:t xml:space="preserve"> «</w:t>
      </w:r>
      <w:r w:rsidRPr="000C75BD">
        <w:rPr>
          <w:rFonts w:ascii="Sylfaen" w:hAnsi="Sylfaen" w:cs="Sylfaen"/>
          <w:lang w:val="hy-AM"/>
        </w:rPr>
        <w:t>Էլեդ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կբռնեմ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կերթամ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յա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հարամու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ռեխ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կընկնեմ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յա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շենլըկի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կըլնեմ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10C28806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ծմակը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առաջը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բռնում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դուզի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ղրալթու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էրևում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երկնքումը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գետնումը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ախպուր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քնում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ղոշուն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դըբա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աղբուրը։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Ղոշունը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աղբրանը</w:t>
      </w:r>
      <w:r w:rsidRPr="000C75BD">
        <w:rPr>
          <w:rFonts w:ascii="Sylfaen" w:hAnsi="Sylfaen" w:cs="Tahoma"/>
          <w:lang w:val="hy-AM"/>
        </w:rPr>
        <w:t>։</w:t>
      </w:r>
    </w:p>
    <w:p w14:paraId="11E8F79E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Նազիրը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Tahoma"/>
          <w:lang w:val="hy-AM"/>
        </w:rPr>
        <w:t>։</w:t>
      </w:r>
    </w:p>
    <w:p w14:paraId="31702D09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Ճամփորդ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Tahoma"/>
          <w:lang w:val="hy-AM"/>
        </w:rPr>
        <w:t>։</w:t>
      </w:r>
    </w:p>
    <w:p w14:paraId="377C746F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Դե՛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կողմը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աղբուրն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տարենը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կըգա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քեֆ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կմնա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կերթա</w:t>
      </w:r>
      <w:r w:rsidRPr="000C75BD">
        <w:rPr>
          <w:rFonts w:ascii="Sylfaen" w:hAnsi="Sylfaen" w:cs="Tahoma"/>
          <w:lang w:val="hy-AM"/>
        </w:rPr>
        <w:t>։</w:t>
      </w:r>
    </w:p>
    <w:p w14:paraId="3C8B88B6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ուտոսմ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քեֆ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թագավորը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նազըրին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Ղոշունը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հավաքե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Tahoma"/>
          <w:lang w:val="hy-AM"/>
        </w:rPr>
        <w:t>։</w:t>
      </w:r>
    </w:p>
    <w:p w14:paraId="50088568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Նազըրը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հըվաքում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թագավորը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Ո՞վ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երկինք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խաբար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</w:t>
      </w:r>
      <w:r w:rsidRPr="000C75BD">
        <w:rPr>
          <w:rFonts w:ascii="Sylfaen" w:hAnsi="Sylfaen" w:cs="Arial"/>
          <w:lang w:val="hy-AM"/>
        </w:rPr>
        <w:t>:</w:t>
      </w:r>
    </w:p>
    <w:p w14:paraId="71F2D812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ղոշունից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ըլնի</w:t>
      </w:r>
      <w:r w:rsidRPr="000C75BD">
        <w:rPr>
          <w:rFonts w:ascii="Sylfaen" w:hAnsi="Sylfaen" w:cs="Tahoma"/>
          <w:lang w:val="hy-AM"/>
        </w:rPr>
        <w:t>։</w:t>
      </w:r>
    </w:p>
    <w:p w14:paraId="0C581CF5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Թագավորը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նազրին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ունի՞ս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Tahoma"/>
          <w:lang w:val="hy-AM"/>
        </w:rPr>
        <w:t>։</w:t>
      </w:r>
    </w:p>
    <w:p w14:paraId="2B5BA491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Նազըրն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Քո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ղոշունիցը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օքմին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աղբրի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մնացել։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նստացրել</w:t>
      </w:r>
      <w:r w:rsidRPr="000C75BD">
        <w:rPr>
          <w:rFonts w:ascii="Sylfaen" w:hAnsi="Sylfaen" w:cs="Tahoma"/>
          <w:lang w:val="hy-AM"/>
        </w:rPr>
        <w:t>։</w:t>
      </w:r>
    </w:p>
    <w:p w14:paraId="75C5260A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Թագավորը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ջգրվում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չըբերիր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ուտացնեիր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կպակասե՞ր</w:t>
      </w:r>
      <w:r w:rsidRPr="000C75BD">
        <w:rPr>
          <w:rFonts w:ascii="Sylfaen" w:hAnsi="Sylfaen" w:cs="Tahoma"/>
          <w:lang w:val="hy-AM"/>
        </w:rPr>
        <w:t>։</w:t>
      </w:r>
    </w:p>
    <w:p w14:paraId="275145E5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Կանչեց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Կարա՞ս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երկինքը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խաբար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բերես</w:t>
      </w:r>
      <w:r w:rsidRPr="000C75BD">
        <w:rPr>
          <w:rFonts w:ascii="Sylfaen" w:hAnsi="Sylfaen" w:cs="Tahoma"/>
          <w:lang w:val="hy-AM"/>
        </w:rPr>
        <w:t>։</w:t>
      </w:r>
    </w:p>
    <w:p w14:paraId="73F32A32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Թագավո՛րն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հրաման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կըտաս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կերթամ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անիլ</w:t>
      </w:r>
      <w:r w:rsidRPr="000C75BD">
        <w:rPr>
          <w:rFonts w:ascii="Sylfaen" w:hAnsi="Sylfaen" w:cs="Tahoma"/>
          <w:lang w:val="hy-AM"/>
        </w:rPr>
        <w:t>։</w:t>
      </w:r>
    </w:p>
    <w:p w14:paraId="52A6AF5B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գընում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5FA2252D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Թագավորը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ասաց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Կանգնի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ասվիլ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խաբար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աղջիկս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խազնա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շենլիկ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խաբար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բերես</w:t>
      </w:r>
      <w:r w:rsidRPr="000C75BD">
        <w:rPr>
          <w:rFonts w:ascii="Sylfaen" w:hAnsi="Sylfaen" w:cs="Tahoma"/>
          <w:lang w:val="hy-AM"/>
        </w:rPr>
        <w:t>։</w:t>
      </w:r>
    </w:p>
    <w:p w14:paraId="6A79177F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երկինք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Ուռնեի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ասաց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Հինգ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ցորեն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հըլա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դարմանը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Tahoma"/>
          <w:lang w:val="hy-AM"/>
        </w:rPr>
        <w:t>։</w:t>
      </w:r>
    </w:p>
    <w:p w14:paraId="42874F69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աղջիկ</w:t>
      </w:r>
      <w:r w:rsidRPr="000C75BD">
        <w:rPr>
          <w:rFonts w:ascii="Sylfaen" w:hAnsi="Sylfaen" w:cs="Tahoma"/>
          <w:lang w:val="hy-AM"/>
        </w:rPr>
        <w:t>։</w:t>
      </w:r>
    </w:p>
    <w:p w14:paraId="5BFE34AD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Պառավն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օձն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պորտով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ղուշն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թևով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 w:cs="Tahoma"/>
          <w:lang w:val="hy-AM"/>
        </w:rPr>
        <w:t>։</w:t>
      </w:r>
    </w:p>
    <w:p w14:paraId="4237C044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դեդի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հրաման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 w:cs="Tahoma"/>
          <w:lang w:val="hy-AM"/>
        </w:rPr>
        <w:t>։</w:t>
      </w:r>
    </w:p>
    <w:p w14:paraId="6FD7CE5C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Հա՛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սոված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կլիս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դրե՛ք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ուտե</w:t>
      </w:r>
      <w:r w:rsidRPr="000C75BD">
        <w:rPr>
          <w:rFonts w:ascii="Sylfaen" w:hAnsi="Sylfaen" w:cs="Tahoma"/>
          <w:lang w:val="hy-AM"/>
        </w:rPr>
        <w:t>։</w:t>
      </w:r>
    </w:p>
    <w:p w14:paraId="4514A193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Հարսը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43874B82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Հացից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Ինչի՞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Tahoma"/>
          <w:lang w:val="hy-AM"/>
        </w:rPr>
        <w:t>։</w:t>
      </w:r>
    </w:p>
    <w:p w14:paraId="3868A287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Թագավորը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դրութինը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գործի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եք</w:t>
      </w:r>
      <w:r w:rsidRPr="000C75BD">
        <w:rPr>
          <w:rFonts w:ascii="Sylfaen" w:hAnsi="Sylfaen" w:cs="Tahoma"/>
          <w:lang w:val="hy-AM"/>
        </w:rPr>
        <w:t>։</w:t>
      </w:r>
    </w:p>
    <w:p w14:paraId="212FE8E4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Պառավն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ասեց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ռանչպարին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եզնիքը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կլծե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չութը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կերթա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ֆողերը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կվարե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հենչկել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ֆողերը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պրծնելը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Եփոր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պրծավ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կնստի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չգա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կգա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քառասուն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քառասունք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կպհե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կլեղանա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կթամզվի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կիստակվի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նշանածի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ե՞ս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Ուռնեի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ցորենը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հինգ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ցորեն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դարմանը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կավլե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չունքի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շաբթամուտի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ուրբաթ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կիրակըշտեքի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իրիկունը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հենչկել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ժամի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աղբը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ժամից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եդացավ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բարաքաթն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կերթա։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աղջիկը՝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ղուլլուղ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քոթուկն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կմլամ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կմլամ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կգան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ինձանե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կտանեն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կվառեն</w:t>
      </w:r>
      <w:r w:rsidRPr="000C75BD">
        <w:rPr>
          <w:rFonts w:ascii="Sylfaen" w:hAnsi="Sylfaen" w:cs="Tahoma"/>
          <w:lang w:val="hy-AM"/>
        </w:rPr>
        <w:t>։</w:t>
      </w:r>
    </w:p>
    <w:p w14:paraId="4606301F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ճամփու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ուսիցը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ասեց</w:t>
      </w:r>
      <w:r w:rsidRPr="000C75BD">
        <w:rPr>
          <w:rFonts w:ascii="Sylfaen" w:hAnsi="Sylfaen" w:cs="Arial"/>
          <w:lang w:val="hy-AM"/>
        </w:rPr>
        <w:t>.— «</w:t>
      </w:r>
      <w:r w:rsidRPr="000C75BD">
        <w:rPr>
          <w:rFonts w:ascii="Sylfaen" w:hAnsi="Sylfaen" w:cs="Sylfaen"/>
          <w:lang w:val="hy-AM"/>
        </w:rPr>
        <w:t>Թագավորաց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աղջիկս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ուզես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ասաց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կտամ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քաշովդ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խազինա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շենլիկ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պտիմ</w:t>
      </w:r>
      <w:r w:rsidRPr="000C75BD">
        <w:rPr>
          <w:rFonts w:ascii="Sylfaen" w:hAnsi="Sylfaen" w:cs="Arial"/>
          <w:lang w:val="hy-AM"/>
        </w:rPr>
        <w:t xml:space="preserve">», </w:t>
      </w:r>
      <w:r w:rsidRPr="000C75BD">
        <w:rPr>
          <w:rFonts w:ascii="Sylfaen" w:hAnsi="Sylfaen" w:cs="Sylfaen"/>
          <w:lang w:val="hy-AM"/>
        </w:rPr>
        <w:t>համա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լուծ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հորական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գեղատեղը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տաս</w:t>
      </w:r>
      <w:r w:rsidRPr="000C75BD">
        <w:rPr>
          <w:rFonts w:ascii="Sylfaen" w:hAnsi="Sylfaen" w:cs="Tahoma"/>
          <w:lang w:val="hy-AM"/>
        </w:rPr>
        <w:t>։</w:t>
      </w:r>
    </w:p>
    <w:p w14:paraId="7670DF10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մոտ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պատմեց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ընտեղան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բաները</w:t>
      </w:r>
      <w:r w:rsidRPr="000C75BD">
        <w:rPr>
          <w:rFonts w:ascii="Sylfaen" w:hAnsi="Sylfaen" w:cs="Tahoma"/>
          <w:lang w:val="hy-AM"/>
        </w:rPr>
        <w:t>։</w:t>
      </w:r>
    </w:p>
    <w:p w14:paraId="632A65CB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Թագավորը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ասաց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աղջիկս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խազինես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ուզո՞ւմ՝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Tahoma"/>
          <w:lang w:val="hy-AM"/>
        </w:rPr>
        <w:t>։</w:t>
      </w:r>
    </w:p>
    <w:p w14:paraId="6C8FF5AF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Ասեց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լուծ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եզն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խարապեն</w:t>
      </w:r>
      <w:r w:rsidRPr="000C75BD">
        <w:rPr>
          <w:rFonts w:ascii="Sylfaen" w:hAnsi="Sylfaen" w:cs="Tahoma"/>
          <w:lang w:val="hy-AM"/>
        </w:rPr>
        <w:t>։</w:t>
      </w:r>
    </w:p>
    <w:p w14:paraId="69D12BB7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Թագավորն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տվեք՝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բեդովլաթ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գիտեի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կարգին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ուզելու</w:t>
      </w:r>
      <w:r w:rsidRPr="000C75BD">
        <w:rPr>
          <w:rFonts w:ascii="Sylfaen" w:hAnsi="Sylfaen" w:cs="Tahoma"/>
          <w:lang w:val="hy-AM"/>
        </w:rPr>
        <w:t>։</w:t>
      </w:r>
    </w:p>
    <w:p w14:paraId="1886F01D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Գնացին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լուծ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եզ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խարաբա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>:</w:t>
      </w:r>
    </w:p>
    <w:p w14:paraId="0BB639D7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չութը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լծեց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դես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դեն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վա՛ր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բեզարեց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եզնիքը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քնեց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երկնքումը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Tahoma"/>
          <w:lang w:val="hy-AM"/>
        </w:rPr>
        <w:t>։</w:t>
      </w:r>
    </w:p>
    <w:p w14:paraId="68D5B483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աղջիկը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պակաս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ըդդա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Tahoma"/>
          <w:lang w:val="hy-AM"/>
        </w:rPr>
        <w:t>։</w:t>
      </w:r>
    </w:p>
    <w:p w14:paraId="697AE366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լուծ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եզն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խարապեն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պակաս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2A72A9C8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Աղջիկն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կթամամի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ֆայլա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բի</w:t>
      </w:r>
      <w:r w:rsidRPr="000C75BD">
        <w:rPr>
          <w:rFonts w:ascii="Sylfaen" w:hAnsi="Sylfaen" w:cs="Tahoma"/>
          <w:lang w:val="hy-AM"/>
        </w:rPr>
        <w:t>։</w:t>
      </w:r>
    </w:p>
    <w:p w14:paraId="0BE81C73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ֆայլա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կանգնեցնում</w:t>
      </w:r>
      <w:r w:rsidRPr="000C75BD">
        <w:rPr>
          <w:rFonts w:ascii="Sylfaen" w:hAnsi="Sylfaen" w:cs="Tahoma"/>
          <w:lang w:val="hy-AM"/>
        </w:rPr>
        <w:t>։</w:t>
      </w:r>
    </w:p>
    <w:p w14:paraId="6298237E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Աղջիկը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ռանձին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օթախ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դուռն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դուռն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բրավուրդ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դուռ</w:t>
      </w:r>
      <w:r w:rsidRPr="000C75BD">
        <w:rPr>
          <w:rFonts w:ascii="Sylfaen" w:hAnsi="Sylfaen" w:cs="Tahoma"/>
          <w:lang w:val="hy-AM"/>
        </w:rPr>
        <w:t>։</w:t>
      </w:r>
    </w:p>
    <w:p w14:paraId="01969010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բոլթա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Tahoma"/>
          <w:lang w:val="hy-AM"/>
        </w:rPr>
        <w:t>։</w:t>
      </w:r>
    </w:p>
    <w:p w14:paraId="08216FE3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Նազի՛ր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դուրբինը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խարաբումը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ըսպիտակ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րևոլմ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05CE022E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Նազիրը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Թագավո՛ր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հանգի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պապերն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տեհե</w:t>
      </w:r>
      <w:r w:rsidRPr="000C75BD">
        <w:rPr>
          <w:rFonts w:ascii="Sylfaen" w:hAnsi="Sylfaen" w:cs="Tahoma"/>
          <w:lang w:val="hy-AM"/>
        </w:rPr>
        <w:t>։</w:t>
      </w:r>
    </w:p>
    <w:p w14:paraId="4B364BDB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Թագավորը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կանգնած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ղոշունով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կտուրը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Tahoma"/>
          <w:lang w:val="hy-AM"/>
        </w:rPr>
        <w:t>։</w:t>
      </w:r>
    </w:p>
    <w:p w14:paraId="7D08E809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նազիրին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կերակուր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էփենք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տիրոջն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ուտենք</w:t>
      </w:r>
      <w:r w:rsidRPr="000C75BD">
        <w:rPr>
          <w:rFonts w:ascii="Sylfaen" w:hAnsi="Sylfaen" w:cs="Tahoma"/>
          <w:lang w:val="hy-AM"/>
        </w:rPr>
        <w:t>։</w:t>
      </w:r>
    </w:p>
    <w:p w14:paraId="59BA90C3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Նազիրը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թրըխթրըխկացնում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աղջիկը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Նազիրը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65506D77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- </w:t>
      </w:r>
      <w:r w:rsidRPr="000C75BD">
        <w:rPr>
          <w:rFonts w:ascii="Sylfaen" w:hAnsi="Sylfaen" w:cs="Sylfaen"/>
          <w:lang w:val="hy-AM"/>
        </w:rPr>
        <w:t>Հա՛</w:t>
      </w:r>
      <w:r w:rsidRPr="000C75BD">
        <w:rPr>
          <w:rFonts w:ascii="Sylfaen" w:hAnsi="Sylfaen" w:cs="Arial"/>
          <w:lang w:val="hy-AM"/>
        </w:rPr>
        <w:t xml:space="preserve">,-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աղջիկը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ինչի՞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 w:cs="Tahoma"/>
          <w:lang w:val="hy-AM"/>
        </w:rPr>
        <w:t>։</w:t>
      </w:r>
    </w:p>
    <w:p w14:paraId="59846C42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տիրոջը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483A0DBF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սըհաթից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կղարկեմ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գնա՛</w:t>
      </w:r>
      <w:r w:rsidRPr="000C75BD">
        <w:rPr>
          <w:rFonts w:ascii="Sylfaen" w:hAnsi="Sylfaen" w:cs="Tahoma"/>
          <w:lang w:val="hy-AM"/>
        </w:rPr>
        <w:t>։</w:t>
      </w:r>
    </w:p>
    <w:p w14:paraId="762E3632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Նազիրը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կրակը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մոտ</w:t>
      </w:r>
      <w:r w:rsidRPr="000C75BD">
        <w:rPr>
          <w:rFonts w:ascii="Sylfaen" w:hAnsi="Sylfaen" w:cs="Tahoma"/>
          <w:lang w:val="hy-AM"/>
        </w:rPr>
        <w:t>։</w:t>
      </w:r>
    </w:p>
    <w:p w14:paraId="65E205E3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Թագավորը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նայում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երեսին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Նազի՛ր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հալումն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Tahoma"/>
          <w:lang w:val="hy-AM"/>
        </w:rPr>
        <w:t>։</w:t>
      </w:r>
    </w:p>
    <w:p w14:paraId="2B08BAB2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Թագավորն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ո՛չ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երկնքիցն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ո՛չ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ֆողեղեն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ո՛չ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հրեղեն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ազգն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թավուր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</w:t>
      </w:r>
      <w:r w:rsidRPr="000C75BD">
        <w:rPr>
          <w:rFonts w:ascii="Sylfaen" w:hAnsi="Sylfaen" w:cs="Tahoma"/>
          <w:lang w:val="hy-AM"/>
        </w:rPr>
        <w:t>։</w:t>
      </w:r>
    </w:p>
    <w:p w14:paraId="08EF015B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կուշտները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քեֆ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կիրակի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մեձրեցինք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կիրակի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մեձրի</w:t>
      </w:r>
      <w:r w:rsidRPr="000C75BD">
        <w:rPr>
          <w:rFonts w:ascii="Sylfaen" w:hAnsi="Sylfaen" w:cs="Tahoma"/>
          <w:lang w:val="hy-AM"/>
        </w:rPr>
        <w:t>։</w:t>
      </w:r>
    </w:p>
    <w:p w14:paraId="5413A67F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Աչքի՛ս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կիրակի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ղոնախն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եք</w:t>
      </w:r>
      <w:r w:rsidRPr="000C75BD">
        <w:rPr>
          <w:rFonts w:ascii="Sylfaen" w:hAnsi="Sylfaen" w:cs="Tahoma"/>
          <w:lang w:val="hy-AM"/>
        </w:rPr>
        <w:t>։</w:t>
      </w:r>
    </w:p>
    <w:p w14:paraId="10E736F3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աղջիկն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Թագավորն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Tahoma"/>
          <w:lang w:val="hy-AM"/>
        </w:rPr>
        <w:t>։</w:t>
      </w:r>
    </w:p>
    <w:p w14:paraId="1133AF78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Թագավորն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կիրակի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ղոնախ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կիրակի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ղոնախ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անելու</w:t>
      </w:r>
      <w:r w:rsidRPr="000C75BD">
        <w:rPr>
          <w:rFonts w:ascii="Sylfaen" w:hAnsi="Sylfaen" w:cs="Tahoma"/>
          <w:lang w:val="hy-AM"/>
        </w:rPr>
        <w:t>։</w:t>
      </w:r>
    </w:p>
    <w:p w14:paraId="06DF4200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Աղջիկն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Վախիլ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ի՛նչ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մեռնելու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չգիտեմ</w:t>
      </w:r>
      <w:r w:rsidRPr="000C75BD">
        <w:rPr>
          <w:rFonts w:ascii="Sylfaen" w:hAnsi="Sylfaen" w:cs="Tahoma"/>
          <w:lang w:val="hy-AM"/>
        </w:rPr>
        <w:t>։</w:t>
      </w:r>
    </w:p>
    <w:p w14:paraId="3DF39E57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Մեկ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կիրակի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կերակուր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պատրաստում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սուփրի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շարում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կերակուր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վերցնում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մտնում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օթախը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մարդուն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. — </w:t>
      </w:r>
      <w:r w:rsidRPr="000C75BD">
        <w:rPr>
          <w:rFonts w:ascii="Sylfaen" w:hAnsi="Sylfaen" w:cs="Sylfaen"/>
          <w:lang w:val="hy-AM"/>
        </w:rPr>
        <w:t>Դուռը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փակիր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բազար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պղնձի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կողքին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նստացրու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կհարցնեն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ա՞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ասա՝</w:t>
      </w:r>
      <w:r w:rsidRPr="000C75BD">
        <w:rPr>
          <w:rFonts w:ascii="Sylfaen" w:hAnsi="Sylfaen" w:cs="Arial"/>
          <w:lang w:val="hy-AM"/>
        </w:rPr>
        <w:t xml:space="preserve"> «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460E4D1E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բազար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առնում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Tahoma"/>
          <w:lang w:val="hy-AM"/>
        </w:rPr>
        <w:t>։</w:t>
      </w:r>
    </w:p>
    <w:p w14:paraId="2DB145C0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Թագավորը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կերակուրի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Կերակուրի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հո՜տը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ինչպե՜ս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կըլի</w:t>
      </w:r>
      <w:r w:rsidRPr="000C75BD">
        <w:rPr>
          <w:rFonts w:ascii="Sylfaen" w:hAnsi="Sylfaen" w:cs="Arial"/>
          <w:lang w:val="hy-AM"/>
        </w:rPr>
        <w:t>:</w:t>
      </w:r>
    </w:p>
    <w:p w14:paraId="04CDA607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պղնձի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կողքին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ծնկները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պռոշը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արած</w:t>
      </w:r>
      <w:r w:rsidRPr="000C75BD">
        <w:rPr>
          <w:rFonts w:ascii="Sylfaen" w:hAnsi="Sylfaen" w:cs="Tahoma"/>
          <w:lang w:val="hy-AM"/>
        </w:rPr>
        <w:t>։</w:t>
      </w:r>
    </w:p>
    <w:p w14:paraId="606714C3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6D945BD9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ուտում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խմում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նազիրին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ձիու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պոչով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սըպանում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խափեցիր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հյուրի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մալաք</w:t>
      </w:r>
      <w:r w:rsidRPr="000C75BD">
        <w:rPr>
          <w:rFonts w:ascii="Sylfaen" w:hAnsi="Sylfaen" w:cs="Tahoma"/>
          <w:lang w:val="hy-AM"/>
        </w:rPr>
        <w:t>։</w:t>
      </w:r>
    </w:p>
    <w:p w14:paraId="6F9479F5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նազիր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ղրկում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ղրկելու</w:t>
      </w:r>
      <w:r w:rsidRPr="000C75BD">
        <w:rPr>
          <w:rFonts w:ascii="Sylfaen" w:hAnsi="Sylfaen" w:cs="Tahoma"/>
          <w:lang w:val="hy-AM"/>
        </w:rPr>
        <w:t>։</w:t>
      </w:r>
    </w:p>
    <w:p w14:paraId="2E179C06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նազիրը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թըխկթըխկացնում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աղջիկը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նազիրը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աղջկան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ռանգը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ուշագնաց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 w:cs="Tahoma"/>
          <w:lang w:val="hy-AM"/>
        </w:rPr>
        <w:t>։</w:t>
      </w:r>
    </w:p>
    <w:p w14:paraId="5AC95AEF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Մարդդ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թագավորը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>:</w:t>
      </w:r>
    </w:p>
    <w:p w14:paraId="79B26AF9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Գնա՛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րիկունս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ռավոտը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կղարկեմ</w:t>
      </w:r>
      <w:r w:rsidRPr="000C75BD">
        <w:rPr>
          <w:rFonts w:ascii="Sylfaen" w:hAnsi="Sylfaen" w:cs="Tahoma"/>
          <w:lang w:val="hy-AM"/>
        </w:rPr>
        <w:t>։</w:t>
      </w:r>
    </w:p>
    <w:p w14:paraId="4CBEBEBA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րիկունը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Թագավորը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պտիս</w:t>
      </w:r>
      <w:r w:rsidRPr="000C75BD">
        <w:rPr>
          <w:rFonts w:ascii="Sylfaen" w:hAnsi="Sylfaen" w:cs="Tahoma"/>
          <w:lang w:val="hy-AM"/>
        </w:rPr>
        <w:t>։</w:t>
      </w:r>
    </w:p>
    <w:p w14:paraId="4CA7D18B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Ռավոդը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մոտ</w:t>
      </w:r>
      <w:r w:rsidRPr="000C75BD">
        <w:rPr>
          <w:rFonts w:ascii="Sylfaen" w:hAnsi="Sylfaen" w:cs="Tahoma"/>
          <w:lang w:val="hy-AM"/>
        </w:rPr>
        <w:t>։</w:t>
      </w:r>
    </w:p>
    <w:p w14:paraId="5D1E9185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տատս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մահացել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ոսկի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ղութու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բլանիքը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ղարկում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դունիեն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բլանիքը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բերես</w:t>
      </w:r>
      <w:r w:rsidRPr="000C75BD">
        <w:rPr>
          <w:rFonts w:ascii="Sylfaen" w:hAnsi="Sylfaen" w:cs="Tahoma"/>
          <w:lang w:val="hy-AM"/>
        </w:rPr>
        <w:t>։</w:t>
      </w:r>
    </w:p>
    <w:p w14:paraId="78C174DA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դիպչեմ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 w:cs="Tahoma"/>
          <w:lang w:val="hy-AM"/>
        </w:rPr>
        <w:t>։</w:t>
      </w:r>
    </w:p>
    <w:p w14:paraId="30ACD1B9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Գնա՛</w:t>
      </w:r>
      <w:r w:rsidRPr="000C75BD">
        <w:rPr>
          <w:rFonts w:ascii="Sylfaen" w:hAnsi="Sylfaen" w:cs="Tahoma"/>
          <w:lang w:val="hy-AM"/>
        </w:rPr>
        <w:t>։</w:t>
      </w:r>
    </w:p>
    <w:p w14:paraId="70F669DD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աղջիկն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Թագավորն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ասեց</w:t>
      </w:r>
      <w:r w:rsidRPr="000C75BD">
        <w:rPr>
          <w:rFonts w:ascii="Sylfaen" w:hAnsi="Sylfaen" w:cs="Tahoma"/>
          <w:lang w:val="hy-AM"/>
        </w:rPr>
        <w:t>։</w:t>
      </w:r>
    </w:p>
    <w:p w14:paraId="38484450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Տատս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վախճանվել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ոսկի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բլանիքը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պետք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բերես</w:t>
      </w:r>
      <w:r w:rsidRPr="000C75BD">
        <w:rPr>
          <w:rFonts w:ascii="Sylfaen" w:hAnsi="Sylfaen" w:cs="Tahoma"/>
          <w:lang w:val="hy-AM"/>
        </w:rPr>
        <w:t>։</w:t>
      </w:r>
    </w:p>
    <w:p w14:paraId="477182CF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Աղջիկն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կերթաս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կգաս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կասեմ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Կերթաս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կուզես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զաբուն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ղաթիր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ղիմիշ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լավերիցը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կուզես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ոչխար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կակալ։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Կերթաս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ղաթրին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կնստես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ոչխարը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կդնես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առաջդ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կակալ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կդնես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ջեբումդ։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ղաթրին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կքշես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կհատես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կգաս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դունյու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կլինի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առծու</w:t>
      </w:r>
      <w:r w:rsidRPr="000C75BD">
        <w:rPr>
          <w:rStyle w:val="af9"/>
        </w:rPr>
        <w:footnoteReference w:id="1"/>
      </w:r>
      <w:r w:rsidRPr="000C75BD">
        <w:rPr>
          <w:rFonts w:ascii="Sylfaen" w:hAnsi="Sylfaen" w:cs="Arial"/>
          <w:lang w:val="hy-AM"/>
        </w:rPr>
        <w:t> 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կողմը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ոչխարը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կիսումը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կկտրես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կեսը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կեսը՝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մեկին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մտնես</w:t>
      </w:r>
      <w:r w:rsidRPr="000C75BD">
        <w:rPr>
          <w:rFonts w:ascii="Sylfaen" w:hAnsi="Sylfaen" w:cs="Tahoma"/>
          <w:lang w:val="hy-AM"/>
        </w:rPr>
        <w:t>։</w:t>
      </w:r>
    </w:p>
    <w:p w14:paraId="68B41F8E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Կերթաս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պռավի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բլանիքը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կուզես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դառնալիս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փակես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ընդիան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կակալը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ընդիանք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կըլին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կկենաս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կգաս</w:t>
      </w:r>
      <w:r w:rsidRPr="000C75BD">
        <w:rPr>
          <w:rFonts w:ascii="Sylfaen" w:hAnsi="Sylfaen" w:cs="Tahoma"/>
          <w:lang w:val="hy-AM"/>
        </w:rPr>
        <w:t>։</w:t>
      </w:r>
    </w:p>
    <w:p w14:paraId="612B7B0D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կտաս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ոչխար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կակալ</w:t>
      </w:r>
      <w:r w:rsidRPr="000C75BD">
        <w:rPr>
          <w:rFonts w:ascii="Sylfaen" w:hAnsi="Sylfaen" w:cs="Tahoma"/>
          <w:lang w:val="hy-AM"/>
        </w:rPr>
        <w:t>։</w:t>
      </w:r>
    </w:p>
    <w:p w14:paraId="5C1C9436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Թագավորը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զաբուն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ղաթիր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գոթրում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ոչխար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կակալ</w:t>
      </w:r>
      <w:r w:rsidRPr="000C75BD">
        <w:rPr>
          <w:rFonts w:ascii="Sylfaen" w:hAnsi="Sylfaen" w:cs="Tahoma"/>
          <w:lang w:val="hy-AM"/>
        </w:rPr>
        <w:t>։</w:t>
      </w:r>
    </w:p>
    <w:p w14:paraId="4F6ECA6F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ղաթիրը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գեղիցը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նստեց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ոչխարը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գոգը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կակալը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քցեց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ջեբը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քշեց։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Քշե՛ց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քշե՛ց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աստված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ղաթիրը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կաղնեց։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դխինի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առյուծ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դռան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կողմն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կապած։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Ոչխարը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կեսումը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կեսը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էրետ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կեսն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մեկին։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ծաղիկների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աղբրի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եզը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հե՜նց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զաբուն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փչի՝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կընկնի</w:t>
      </w:r>
      <w:r w:rsidRPr="000C75BD">
        <w:rPr>
          <w:rFonts w:ascii="Sylfaen" w:hAnsi="Sylfaen" w:cs="Tahoma"/>
          <w:lang w:val="hy-AM"/>
        </w:rPr>
        <w:t>։</w:t>
      </w:r>
    </w:p>
    <w:p w14:paraId="6858F6F6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Հարցրեց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Եզն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աղբեր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զաբուն</w:t>
      </w:r>
      <w:r w:rsidRPr="000C75BD">
        <w:rPr>
          <w:rFonts w:ascii="Sylfaen" w:hAnsi="Sylfaen" w:cs="Tahoma"/>
          <w:lang w:val="hy-AM"/>
        </w:rPr>
        <w:t>։</w:t>
      </w:r>
    </w:p>
    <w:p w14:paraId="38073820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Եզն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ասաց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Գնացողը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եկողը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կասեմ</w:t>
      </w:r>
      <w:r w:rsidRPr="000C75BD">
        <w:rPr>
          <w:rFonts w:ascii="Sylfaen" w:hAnsi="Sylfaen" w:cs="Tahoma"/>
          <w:lang w:val="hy-AM"/>
        </w:rPr>
        <w:t>։</w:t>
      </w:r>
    </w:p>
    <w:p w14:paraId="0800E7AA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Վեկացավ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եզը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կանգնած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քոք</w:t>
      </w:r>
      <w:r w:rsidRPr="000C75BD">
        <w:rPr>
          <w:rFonts w:ascii="Sylfaen" w:hAnsi="Sylfaen" w:cs="Arial"/>
          <w:lang w:val="hy-AM"/>
        </w:rPr>
        <w:t>:</w:t>
      </w:r>
    </w:p>
    <w:p w14:paraId="25C4158A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lastRenderedPageBreak/>
        <w:t xml:space="preserve">— </w:t>
      </w:r>
      <w:r w:rsidRPr="000C75BD">
        <w:rPr>
          <w:rFonts w:ascii="Sylfaen" w:hAnsi="Sylfaen" w:cs="Sylfaen"/>
          <w:lang w:val="hy-AM"/>
        </w:rPr>
        <w:t>Եզն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ախպե՛ր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էնքան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եզն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զաբուն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ինչի՞ց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Tahoma"/>
          <w:lang w:val="hy-AM"/>
        </w:rPr>
        <w:t>։</w:t>
      </w:r>
    </w:p>
    <w:p w14:paraId="6E7B0C1F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Գնա՝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կասեմ։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Գնացողը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էկողը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Tahoma"/>
          <w:lang w:val="hy-AM"/>
        </w:rPr>
        <w:t>։</w:t>
      </w:r>
    </w:p>
    <w:p w14:paraId="018CFBEC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գոմշի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կաշվի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կնկանն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ուշունց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թե՝</w:t>
      </w:r>
      <w:r w:rsidRPr="000C75BD">
        <w:rPr>
          <w:rFonts w:ascii="Sylfaen" w:hAnsi="Sylfaen" w:cs="Arial"/>
          <w:lang w:val="hy-AM"/>
        </w:rPr>
        <w:t xml:space="preserve"> «</w:t>
      </w:r>
      <w:r w:rsidRPr="000C75BD">
        <w:rPr>
          <w:rFonts w:ascii="Sylfaen" w:hAnsi="Sylfaen" w:cs="Sylfaen"/>
          <w:lang w:val="hy-AM"/>
        </w:rPr>
        <w:t>Դենը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չկա</w:t>
      </w:r>
      <w:r w:rsidRPr="000C75BD">
        <w:rPr>
          <w:rFonts w:ascii="Sylfaen" w:hAnsi="Sylfaen" w:cs="Arial"/>
          <w:lang w:val="hy-AM"/>
        </w:rPr>
        <w:t xml:space="preserve">», </w:t>
      </w: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բոթում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թե՝</w:t>
      </w:r>
      <w:r w:rsidRPr="000C75BD">
        <w:rPr>
          <w:rFonts w:ascii="Sylfaen" w:hAnsi="Sylfaen" w:cs="Arial"/>
          <w:lang w:val="hy-AM"/>
        </w:rPr>
        <w:t xml:space="preserve"> «</w:t>
      </w:r>
      <w:r w:rsidRPr="000C75BD">
        <w:rPr>
          <w:rFonts w:ascii="Sylfaen" w:hAnsi="Sylfaen" w:cs="Sylfaen"/>
          <w:lang w:val="hy-AM"/>
        </w:rPr>
        <w:t>Դենը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չկա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18A94D8D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հարցրեց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եքա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կաշու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 w:cs="Tahoma"/>
          <w:lang w:val="hy-AM"/>
        </w:rPr>
        <w:t>։</w:t>
      </w:r>
    </w:p>
    <w:p w14:paraId="3210D245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Մարդն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Գնացողը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էկողը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կասեմ</w:t>
      </w:r>
      <w:r w:rsidRPr="000C75BD">
        <w:rPr>
          <w:rFonts w:ascii="Sylfaen" w:hAnsi="Sylfaen" w:cs="Tahoma"/>
          <w:lang w:val="hy-AM"/>
        </w:rPr>
        <w:t>։</w:t>
      </w:r>
    </w:p>
    <w:p w14:paraId="4A5F8150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Ընդիան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կոթի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կողքներին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մեկ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մեկ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Tahoma"/>
          <w:lang w:val="hy-AM"/>
        </w:rPr>
        <w:t>։</w:t>
      </w:r>
    </w:p>
    <w:p w14:paraId="4CF0ACE5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Գոմշի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կաշվի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տեղավորվում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 w:cs="Arial"/>
          <w:lang w:val="hy-AM"/>
        </w:rPr>
        <w:t xml:space="preserve"> «</w:t>
      </w:r>
      <w:r w:rsidRPr="000C75BD">
        <w:rPr>
          <w:rFonts w:ascii="Sylfaen" w:hAnsi="Sylfaen" w:cs="Sylfaen"/>
          <w:lang w:val="hy-AM"/>
        </w:rPr>
        <w:t>Դենը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քաշվի</w:t>
      </w:r>
      <w:r w:rsidRPr="000C75BD">
        <w:rPr>
          <w:rFonts w:ascii="Sylfaen" w:hAnsi="Sylfaen" w:cs="Arial"/>
          <w:lang w:val="hy-AM"/>
        </w:rPr>
        <w:t xml:space="preserve">»,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Դենը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քաշվի</w:t>
      </w:r>
      <w:r w:rsidRPr="000C75BD">
        <w:rPr>
          <w:rFonts w:ascii="Sylfaen" w:hAnsi="Sylfaen" w:cs="Arial"/>
          <w:lang w:val="hy-AM"/>
        </w:rPr>
        <w:t xml:space="preserve">», </w:t>
      </w:r>
      <w:r w:rsidRPr="000C75BD">
        <w:rPr>
          <w:rFonts w:ascii="Sylfaen" w:hAnsi="Sylfaen" w:cs="Sylfaen"/>
          <w:lang w:val="hy-AM"/>
        </w:rPr>
        <w:t>ինչպե՞ս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յոթ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կոթի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խնոտում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մեկ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մեկ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ղրաղումը</w:t>
      </w:r>
      <w:r w:rsidRPr="000C75BD">
        <w:rPr>
          <w:rFonts w:ascii="Sylfaen" w:hAnsi="Sylfaen" w:cs="Tahoma"/>
          <w:lang w:val="hy-AM"/>
        </w:rPr>
        <w:t>։</w:t>
      </w:r>
    </w:p>
    <w:p w14:paraId="4825B2A5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Մարդն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Գնա՝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կասեմ։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Գնացողը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էկողը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Tahoma"/>
          <w:lang w:val="hy-AM"/>
        </w:rPr>
        <w:t>։</w:t>
      </w:r>
    </w:p>
    <w:p w14:paraId="69433B88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Ըտիան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թխել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քերանքները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ուտում</w:t>
      </w:r>
      <w:r w:rsidRPr="000C75BD">
        <w:rPr>
          <w:rFonts w:ascii="Sylfaen" w:hAnsi="Sylfaen" w:cs="Tahoma"/>
          <w:lang w:val="hy-AM"/>
        </w:rPr>
        <w:t>։</w:t>
      </w:r>
    </w:p>
    <w:p w14:paraId="534FB735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Դեդի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սպիտակ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հացիցն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ուտում</w:t>
      </w:r>
      <w:r w:rsidRPr="000C75BD">
        <w:rPr>
          <w:rFonts w:ascii="Sylfaen" w:hAnsi="Sylfaen" w:cs="Tahoma"/>
          <w:lang w:val="hy-AM"/>
        </w:rPr>
        <w:t>։</w:t>
      </w:r>
    </w:p>
    <w:p w14:paraId="34344E30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Գնա՝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կասեմ։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Գնացողը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էկողը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Tahoma"/>
          <w:lang w:val="hy-AM"/>
        </w:rPr>
        <w:t>։</w:t>
      </w:r>
    </w:p>
    <w:p w14:paraId="55A84A6C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կարմունջը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տրեխները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ջուրը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անցնի</w:t>
      </w:r>
      <w:r w:rsidRPr="000C75BD">
        <w:rPr>
          <w:rFonts w:ascii="Sylfaen" w:hAnsi="Sylfaen" w:cs="Tahoma"/>
          <w:lang w:val="hy-AM"/>
        </w:rPr>
        <w:t>։</w:t>
      </w:r>
    </w:p>
    <w:p w14:paraId="343BF9E9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Ա՜յ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կարմունջ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ինձանով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կացի</w:t>
      </w:r>
      <w:r w:rsidRPr="000C75BD">
        <w:rPr>
          <w:rFonts w:ascii="Sylfaen" w:hAnsi="Sylfaen" w:cs="Tahoma"/>
          <w:lang w:val="hy-AM"/>
        </w:rPr>
        <w:t>։</w:t>
      </w:r>
    </w:p>
    <w:p w14:paraId="7BEF2FF7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մեջքովը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կուռը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դարդը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կարմունջ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գցել</w:t>
      </w:r>
      <w:r w:rsidRPr="000C75BD">
        <w:rPr>
          <w:rFonts w:ascii="Sylfaen" w:hAnsi="Sylfaen" w:cs="Tahoma"/>
          <w:lang w:val="hy-AM"/>
        </w:rPr>
        <w:t>։</w:t>
      </w:r>
    </w:p>
    <w:p w14:paraId="22100C25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Գնա՛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կասեմ։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Գնացողը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էկողը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Tahoma"/>
          <w:lang w:val="hy-AM"/>
        </w:rPr>
        <w:t>։</w:t>
      </w:r>
    </w:p>
    <w:p w14:paraId="5CAEB331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մութ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կուպրի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նստած</w:t>
      </w:r>
      <w:r w:rsidRPr="000C75BD">
        <w:rPr>
          <w:rFonts w:ascii="Sylfaen" w:hAnsi="Sylfaen" w:cs="Tahoma"/>
          <w:lang w:val="hy-AM"/>
        </w:rPr>
        <w:t>։</w:t>
      </w:r>
    </w:p>
    <w:p w14:paraId="351D5124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Ասեց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Դեդի՛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թագավորն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տատս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բլանիքը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ղութին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մնացել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փակած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ղարկե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 w:cs="Tahoma"/>
          <w:lang w:val="hy-AM"/>
        </w:rPr>
        <w:t>։</w:t>
      </w:r>
    </w:p>
    <w:p w14:paraId="40BEB2F6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Պառավն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մեռնի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մեռել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տվինք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կորկի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կերանք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ո՞ւր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բլանիք։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Կերթաս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կասես</w:t>
      </w:r>
      <w:r w:rsidRPr="000C75BD">
        <w:rPr>
          <w:rFonts w:ascii="Sylfaen" w:hAnsi="Sylfaen" w:cs="Tahoma"/>
          <w:lang w:val="hy-AM"/>
        </w:rPr>
        <w:t>։</w:t>
      </w:r>
    </w:p>
    <w:p w14:paraId="6EE45BE2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մտահան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ասածը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ո՛ր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եղունգը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դռան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արանքումը։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բոթեց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կարաց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ձեռը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հանեց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դանակը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հանեց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կարմնջի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Tahoma"/>
          <w:lang w:val="hy-AM"/>
        </w:rPr>
        <w:t>։</w:t>
      </w:r>
    </w:p>
    <w:p w14:paraId="49A5E91C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Ըհը՛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էկա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կարմունջ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դարդը</w:t>
      </w:r>
      <w:r w:rsidRPr="000C75BD">
        <w:rPr>
          <w:rFonts w:ascii="Sylfaen" w:hAnsi="Sylfaen" w:cs="Tahoma"/>
          <w:lang w:val="hy-AM"/>
        </w:rPr>
        <w:t>։</w:t>
      </w:r>
    </w:p>
    <w:p w14:paraId="7CECA252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Արի՛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մեջքովը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կասեմ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փա՛ռք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աստված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գնացողը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էկողը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հըմի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</w:t>
      </w:r>
      <w:r w:rsidRPr="000C75BD">
        <w:rPr>
          <w:rFonts w:ascii="Sylfaen" w:hAnsi="Sylfaen" w:cs="Tahoma"/>
          <w:lang w:val="hy-AM"/>
        </w:rPr>
        <w:t>։</w:t>
      </w:r>
    </w:p>
    <w:p w14:paraId="1D1C2B1D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կուռը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մարդն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կարմունջ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շինեին՝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քանդեի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շինեին՝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քանդեի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հըմի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դունիումը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քանդել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դունիումը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կարմունջ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վրովս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անցնեն</w:t>
      </w:r>
      <w:r w:rsidRPr="000C75BD">
        <w:rPr>
          <w:rFonts w:ascii="Sylfaen" w:hAnsi="Sylfaen" w:cs="Tahoma"/>
          <w:lang w:val="hy-AM"/>
        </w:rPr>
        <w:t>։</w:t>
      </w:r>
    </w:p>
    <w:p w14:paraId="5CAEACCF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թխած՝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քրինջներն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ուտում</w:t>
      </w:r>
      <w:r w:rsidRPr="000C75BD">
        <w:rPr>
          <w:rFonts w:ascii="Sylfaen" w:hAnsi="Sylfaen" w:cs="Tahoma"/>
          <w:lang w:val="hy-AM"/>
        </w:rPr>
        <w:t>։</w:t>
      </w:r>
    </w:p>
    <w:p w14:paraId="342860A9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Էկա՛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դեդի՛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հըմի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դարդը</w:t>
      </w:r>
      <w:r w:rsidRPr="000C75BD">
        <w:rPr>
          <w:rFonts w:ascii="Sylfaen" w:hAnsi="Sylfaen" w:cs="Tahoma"/>
          <w:lang w:val="hy-AM"/>
        </w:rPr>
        <w:t>։</w:t>
      </w:r>
    </w:p>
    <w:p w14:paraId="0C10F69C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քյասըբնին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աղքատնին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քերընջնին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էրածնին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օղորդ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սպիտակ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ընդուց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Tahoma"/>
          <w:lang w:val="hy-AM"/>
        </w:rPr>
        <w:t>։</w:t>
      </w:r>
    </w:p>
    <w:p w14:paraId="01D16F87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կոթի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պառկած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Ըհը՛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ասեք</w:t>
      </w:r>
      <w:r w:rsidRPr="000C75BD">
        <w:rPr>
          <w:rFonts w:ascii="Sylfaen" w:hAnsi="Sylfaen" w:cs="Tahoma"/>
          <w:lang w:val="hy-AM"/>
        </w:rPr>
        <w:t>։</w:t>
      </w:r>
    </w:p>
    <w:p w14:paraId="5AB05200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ասեց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Փա՜ռք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աստվա՛ծ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գնացողը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էկողը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էինք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ուզեցինք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սերներս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դունիումը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սերով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դունիումըն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սերով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ենք</w:t>
      </w:r>
      <w:r w:rsidRPr="000C75BD">
        <w:rPr>
          <w:rFonts w:ascii="Sylfaen" w:hAnsi="Sylfaen" w:cs="Arial"/>
          <w:lang w:val="hy-AM"/>
        </w:rPr>
        <w:t>:</w:t>
      </w:r>
    </w:p>
    <w:p w14:paraId="3946C08A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կաշվի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քնոտածի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Tahoma"/>
          <w:lang w:val="hy-AM"/>
        </w:rPr>
        <w:t>։</w:t>
      </w:r>
    </w:p>
    <w:p w14:paraId="6A55463F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Ըհը՜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էկա՛</w:t>
      </w:r>
      <w:r w:rsidRPr="000C75BD">
        <w:rPr>
          <w:rFonts w:ascii="Sylfaen" w:hAnsi="Sylfaen" w:cs="Arial"/>
          <w:lang w:val="hy-AM"/>
        </w:rPr>
        <w:t>:</w:t>
      </w:r>
    </w:p>
    <w:p w14:paraId="6474D01A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ուզեցինք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չեկանք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դունիումը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անսեր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ենք</w:t>
      </w:r>
      <w:r w:rsidRPr="000C75BD">
        <w:rPr>
          <w:rFonts w:ascii="Sylfaen" w:hAnsi="Sylfaen" w:cs="Tahoma"/>
          <w:lang w:val="hy-AM"/>
        </w:rPr>
        <w:t>։</w:t>
      </w:r>
    </w:p>
    <w:p w14:paraId="706060E4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եզան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Tahoma"/>
          <w:lang w:val="hy-AM"/>
        </w:rPr>
        <w:t>։</w:t>
      </w:r>
    </w:p>
    <w:p w14:paraId="3C71F6CD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Ըհը՜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եզն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ախպե՛ր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էկա՛</w:t>
      </w:r>
      <w:r w:rsidRPr="000C75BD">
        <w:rPr>
          <w:rFonts w:ascii="Sylfaen" w:hAnsi="Sylfaen" w:cs="Tahoma"/>
          <w:lang w:val="hy-AM"/>
        </w:rPr>
        <w:t>։</w:t>
      </w:r>
    </w:p>
    <w:p w14:paraId="7B15E691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Փա՛ռք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աստված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եզը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գնացողը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էկողը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եզն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գութանըմը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լծեին՝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գցեի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ներքի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կուռն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կուռը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քասիբի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հախկր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շատանա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լուծ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քաշեի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քասիբը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</w:t>
      </w:r>
      <w:r w:rsidRPr="000C75BD">
        <w:rPr>
          <w:rFonts w:ascii="Sylfaen" w:hAnsi="Sylfaen" w:cs="Tahoma"/>
          <w:lang w:val="hy-AM"/>
        </w:rPr>
        <w:t>։</w:t>
      </w:r>
    </w:p>
    <w:p w14:paraId="123B4F8D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զաբուն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եզան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Ըհը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եզն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էկա՛</w:t>
      </w:r>
      <w:r w:rsidRPr="000C75BD">
        <w:rPr>
          <w:rFonts w:ascii="Sylfaen" w:hAnsi="Sylfaen" w:cs="Arial"/>
          <w:lang w:val="hy-AM"/>
        </w:rPr>
        <w:t>:</w:t>
      </w:r>
    </w:p>
    <w:p w14:paraId="086785E7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Փա՛ռք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աստվա՛ծ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գնացողը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էկողը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եզն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չըկել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իրիկուն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հարամութին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սամիս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կոտրեի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սամոտիքս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կտրեի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գութանը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խափանեի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րիգունը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թողնեին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լուծն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պոզերովս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եդնուց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ճպտով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ասեին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Ուսիդ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նալլաթ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հնչկել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րիկուն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խափանեիր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գութանը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Ղորթ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ծաղըկների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աղբրների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դունչս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արածել</w:t>
      </w:r>
      <w:r w:rsidRPr="000C75BD">
        <w:rPr>
          <w:rFonts w:ascii="Sylfaen" w:hAnsi="Sylfaen" w:cs="Tahoma"/>
          <w:lang w:val="hy-AM"/>
        </w:rPr>
        <w:t>։</w:t>
      </w:r>
    </w:p>
    <w:p w14:paraId="0688B2CF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առուծների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կակալ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էրետ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էրետ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պրծավ։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ղաթըրին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դըբա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թագավորին</w:t>
      </w:r>
      <w:r w:rsidRPr="000C75BD">
        <w:rPr>
          <w:rFonts w:ascii="Sylfaen" w:hAnsi="Sylfaen" w:cs="Tahoma"/>
          <w:lang w:val="hy-AM"/>
        </w:rPr>
        <w:t>։</w:t>
      </w:r>
    </w:p>
    <w:p w14:paraId="4540520A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Tahoma"/>
          <w:lang w:val="hy-AM"/>
        </w:rPr>
        <w:t>։</w:t>
      </w:r>
    </w:p>
    <w:p w14:paraId="4F98353B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Թագավորը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ճամփելուց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աղջկանը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գտնում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խաբար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նազըրին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պոչովը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սըպանում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փիքր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անելիս</w:t>
      </w:r>
      <w:r w:rsidRPr="000C75BD">
        <w:rPr>
          <w:rFonts w:ascii="Sylfaen" w:hAnsi="Sylfaen" w:cs="Tahoma"/>
          <w:lang w:val="hy-AM"/>
        </w:rPr>
        <w:t>։</w:t>
      </w:r>
    </w:p>
    <w:p w14:paraId="1D3EEBFB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Վա՜յ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ֆոքուն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իգիթը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ղրկեցի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նազըրին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պոչովը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սըպանեցի</w:t>
      </w:r>
      <w:r w:rsidRPr="000C75BD">
        <w:rPr>
          <w:rFonts w:ascii="Sylfaen" w:hAnsi="Sylfaen" w:cs="Tahoma"/>
          <w:lang w:val="hy-AM"/>
        </w:rPr>
        <w:t>։</w:t>
      </w:r>
    </w:p>
    <w:p w14:paraId="11EFC3F8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փըքրի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Թագավո՛ր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դունիեն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ղրկած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363DB505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Թագավորն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Վա՜յ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հոգուն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ղըրկել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 w:cs="Tahoma"/>
          <w:lang w:val="hy-AM"/>
        </w:rPr>
        <w:t>։</w:t>
      </w:r>
    </w:p>
    <w:p w14:paraId="785655EF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հավատաց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դուռը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դրուստ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մոտեցավ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ճակատից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պաչեց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ասեց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Փառք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աստվա՛ծ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Tahoma"/>
          <w:lang w:val="hy-AM"/>
        </w:rPr>
        <w:t>։</w:t>
      </w:r>
    </w:p>
    <w:p w14:paraId="232B98DA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Թագավորն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աստված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վերևը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շահադ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որդին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աշկարա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բի</w:t>
      </w:r>
      <w:r w:rsidRPr="000C75BD">
        <w:rPr>
          <w:rFonts w:ascii="Sylfaen" w:hAnsi="Sylfaen" w:cs="Tahoma"/>
          <w:lang w:val="hy-AM"/>
        </w:rPr>
        <w:t>։</w:t>
      </w:r>
    </w:p>
    <w:p w14:paraId="5A93B3BE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օթախիցը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չանես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նշանը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կմնա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Tahoma"/>
          <w:lang w:val="hy-AM"/>
        </w:rPr>
        <w:t>։</w:t>
      </w:r>
    </w:p>
    <w:p w14:paraId="6F6363FA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մտիցս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ընկավ</w:t>
      </w:r>
      <w:r w:rsidRPr="000C75BD">
        <w:rPr>
          <w:rFonts w:ascii="Sylfaen" w:hAnsi="Sylfaen" w:cs="Tahoma"/>
          <w:lang w:val="hy-AM"/>
        </w:rPr>
        <w:t>։</w:t>
      </w:r>
    </w:p>
    <w:p w14:paraId="52FF537F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Լա՛վ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բաշխեցի</w:t>
      </w:r>
      <w:r w:rsidRPr="000C75BD">
        <w:rPr>
          <w:rFonts w:ascii="Sylfaen" w:hAnsi="Sylfaen" w:cs="Tahoma"/>
          <w:lang w:val="hy-AM"/>
        </w:rPr>
        <w:t>։</w:t>
      </w:r>
    </w:p>
    <w:p w14:paraId="28331BB6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Ասսւվ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Թագավորը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ասաց</w:t>
      </w:r>
      <w:r w:rsidRPr="000C75BD">
        <w:rPr>
          <w:rFonts w:ascii="Sylfaen" w:hAnsi="Sylfaen" w:cs="Tahoma"/>
          <w:lang w:val="hy-AM"/>
        </w:rPr>
        <w:t>։</w:t>
      </w:r>
    </w:p>
    <w:p w14:paraId="4BBAD029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Թագավորն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ունե՞ս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աստված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շահադ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որդին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հերը</w:t>
      </w:r>
      <w:r w:rsidRPr="000C75BD">
        <w:rPr>
          <w:rFonts w:ascii="Sylfaen" w:hAnsi="Sylfaen" w:cs="Tahoma"/>
          <w:lang w:val="hy-AM"/>
        </w:rPr>
        <w:t>։</w:t>
      </w:r>
    </w:p>
    <w:p w14:paraId="58D093D4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Աղջիկն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Դրուստ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խայինութեն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չկա</w:t>
      </w:r>
      <w:r w:rsidRPr="000C75BD">
        <w:rPr>
          <w:rFonts w:ascii="Sylfaen" w:hAnsi="Sylfaen" w:cs="Tahoma"/>
          <w:lang w:val="hy-AM"/>
        </w:rPr>
        <w:t>։</w:t>
      </w:r>
    </w:p>
    <w:p w14:paraId="54C40B2C" w14:textId="77777777" w:rsidR="004D094D" w:rsidRPr="000C75BD" w:rsidRDefault="004D094D" w:rsidP="004D094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Ընդիան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նստացրուց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նորից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հարսանիք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փըսակեց</w:t>
      </w:r>
      <w:r w:rsidRPr="000C75BD">
        <w:rPr>
          <w:rFonts w:ascii="Sylfaen" w:hAnsi="Sylfaen" w:cs="Tahoma"/>
          <w:lang w:val="hy-AM"/>
        </w:rPr>
        <w:t>։</w:t>
      </w:r>
    </w:p>
    <w:p w14:paraId="3A494E60" w14:textId="7FED8B0B" w:rsidR="0029620A" w:rsidRPr="004D094D" w:rsidRDefault="004D094D" w:rsidP="004D094D">
      <w:pPr>
        <w:rPr>
          <w:lang w:val="hy-AM"/>
        </w:rPr>
      </w:pPr>
      <w:r w:rsidRPr="000C75BD">
        <w:rPr>
          <w:rFonts w:ascii="Sylfaen" w:hAnsi="Sylfaen" w:cs="Sylfaen"/>
          <w:lang w:val="hy-AM"/>
        </w:rPr>
        <w:t>Աստծանե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խնձոր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մինն՝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ասողին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լսողին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ալամ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աշխարքին</w:t>
      </w:r>
      <w:r w:rsidRPr="000C75BD">
        <w:rPr>
          <w:rFonts w:ascii="Sylfaen" w:hAnsi="Sylfaen" w:cs="Tahoma"/>
          <w:lang w:val="hy-AM"/>
        </w:rPr>
        <w:t>։</w:t>
      </w:r>
    </w:p>
    <w:sectPr w:rsidR="0029620A" w:rsidRPr="004D09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5DA43" w14:textId="77777777" w:rsidR="009F3C1A" w:rsidRDefault="009F3C1A" w:rsidP="004D094D">
      <w:pPr>
        <w:spacing w:after="0" w:line="240" w:lineRule="auto"/>
      </w:pPr>
      <w:r>
        <w:separator/>
      </w:r>
    </w:p>
  </w:endnote>
  <w:endnote w:type="continuationSeparator" w:id="0">
    <w:p w14:paraId="246DA2DF" w14:textId="77777777" w:rsidR="009F3C1A" w:rsidRDefault="009F3C1A" w:rsidP="004D0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5D7A5" w14:textId="77777777" w:rsidR="009F3C1A" w:rsidRDefault="009F3C1A" w:rsidP="004D094D">
      <w:pPr>
        <w:spacing w:after="0" w:line="240" w:lineRule="auto"/>
      </w:pPr>
      <w:r>
        <w:separator/>
      </w:r>
    </w:p>
  </w:footnote>
  <w:footnote w:type="continuationSeparator" w:id="0">
    <w:p w14:paraId="52358A45" w14:textId="77777777" w:rsidR="009F3C1A" w:rsidRDefault="009F3C1A" w:rsidP="004D094D">
      <w:pPr>
        <w:spacing w:after="0" w:line="240" w:lineRule="auto"/>
      </w:pPr>
      <w:r>
        <w:continuationSeparator/>
      </w:r>
    </w:p>
  </w:footnote>
  <w:footnote w:id="1">
    <w:p w14:paraId="56FC330F" w14:textId="77777777" w:rsidR="004D094D" w:rsidRPr="006B782D" w:rsidRDefault="004D094D" w:rsidP="004D094D">
      <w:pPr>
        <w:pStyle w:val="ac"/>
        <w:rPr>
          <w:rFonts w:ascii="Sylfaen" w:hAnsi="Sylfaen"/>
          <w:sz w:val="18"/>
          <w:szCs w:val="18"/>
          <w:lang w:val="hy-AM"/>
        </w:rPr>
      </w:pPr>
      <w:r w:rsidRPr="006B782D">
        <w:rPr>
          <w:rStyle w:val="af9"/>
          <w:sz w:val="18"/>
          <w:szCs w:val="18"/>
        </w:rPr>
        <w:footnoteRef/>
      </w:r>
      <w:r w:rsidRPr="006B782D">
        <w:rPr>
          <w:rFonts w:ascii="Sylfaen" w:hAnsi="Sylfaen"/>
          <w:sz w:val="18"/>
          <w:szCs w:val="18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</w:rPr>
        <w:t>Առյուծ</w:t>
      </w:r>
      <w:r w:rsidRPr="006B782D">
        <w:rPr>
          <w:rFonts w:ascii="Sylfaen" w:hAnsi="Sylfaen" w:cs="Arial"/>
          <w:sz w:val="18"/>
          <w:szCs w:val="18"/>
          <w:shd w:val="clear" w:color="auto" w:fill="FFFFFF"/>
        </w:rPr>
        <w:t>—</w:t>
      </w:r>
      <w:r w:rsidRPr="006B782D">
        <w:rPr>
          <w:rFonts w:ascii="Sylfaen" w:hAnsi="Sylfaen" w:cs="Sylfaen"/>
          <w:sz w:val="18"/>
          <w:szCs w:val="18"/>
          <w:shd w:val="clear" w:color="auto" w:fill="FFFFFF"/>
        </w:rPr>
        <w:t>Ծ</w:t>
      </w:r>
      <w:r w:rsidRPr="006B782D">
        <w:rPr>
          <w:rFonts w:ascii="Sylfaen" w:hAnsi="Sylfaen" w:cs="Arial"/>
          <w:sz w:val="18"/>
          <w:szCs w:val="18"/>
          <w:shd w:val="clear" w:color="auto" w:fill="FFFFFF"/>
        </w:rPr>
        <w:t xml:space="preserve">. </w:t>
      </w:r>
      <w:r w:rsidRPr="006B782D">
        <w:rPr>
          <w:rFonts w:ascii="Sylfaen" w:hAnsi="Sylfaen" w:cs="Sylfaen"/>
          <w:sz w:val="18"/>
          <w:szCs w:val="18"/>
          <w:shd w:val="clear" w:color="auto" w:fill="FFFFFF"/>
        </w:rPr>
        <w:t>Բ</w:t>
      </w:r>
      <w:r w:rsidRPr="006B782D">
        <w:rPr>
          <w:rFonts w:ascii="Sylfaen" w:hAnsi="Sylfaen" w:cs="Arial"/>
          <w:sz w:val="18"/>
          <w:szCs w:val="18"/>
          <w:shd w:val="clear" w:color="auto" w:fill="FFFFFF"/>
        </w:rPr>
        <w:t>.</w:t>
      </w:r>
      <w:r w:rsidRPr="006B782D">
        <w:rPr>
          <w:rFonts w:ascii="Sylfaen" w:hAnsi="Sylfaen" w:cs="Tahoma"/>
          <w:sz w:val="18"/>
          <w:szCs w:val="18"/>
          <w:shd w:val="clear" w:color="auto" w:fill="FFFFFF"/>
        </w:rPr>
        <w:t>։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1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2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3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4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5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6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7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8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5" w15:restartNumberingAfterBreak="0">
    <w:nsid w:val="2BA337F7"/>
    <w:multiLevelType w:val="multilevel"/>
    <w:tmpl w:val="201C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4F1A25"/>
    <w:multiLevelType w:val="multilevel"/>
    <w:tmpl w:val="4D949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F911A5"/>
    <w:multiLevelType w:val="multilevel"/>
    <w:tmpl w:val="54C0D546"/>
    <w:lvl w:ilvl="0">
      <w:start w:val="114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8B6C79"/>
    <w:multiLevelType w:val="multilevel"/>
    <w:tmpl w:val="AB3CB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0548126">
    <w:abstractNumId w:val="0"/>
  </w:num>
  <w:num w:numId="2" w16cid:durableId="255747894">
    <w:abstractNumId w:val="1"/>
  </w:num>
  <w:num w:numId="3" w16cid:durableId="1308512772">
    <w:abstractNumId w:val="2"/>
  </w:num>
  <w:num w:numId="4" w16cid:durableId="561598800">
    <w:abstractNumId w:val="3"/>
  </w:num>
  <w:num w:numId="5" w16cid:durableId="1190409998">
    <w:abstractNumId w:val="4"/>
  </w:num>
  <w:num w:numId="6" w16cid:durableId="1453017450">
    <w:abstractNumId w:val="5"/>
  </w:num>
  <w:num w:numId="7" w16cid:durableId="739251357">
    <w:abstractNumId w:val="6"/>
  </w:num>
  <w:num w:numId="8" w16cid:durableId="1469132946">
    <w:abstractNumId w:val="7"/>
  </w:num>
  <w:num w:numId="9" w16cid:durableId="1331176328">
    <w:abstractNumId w:val="8"/>
  </w:num>
  <w:num w:numId="10" w16cid:durableId="1051927649">
    <w:abstractNumId w:val="9"/>
  </w:num>
  <w:num w:numId="11" w16cid:durableId="1355762460">
    <w:abstractNumId w:val="10"/>
  </w:num>
  <w:num w:numId="12" w16cid:durableId="1380082173">
    <w:abstractNumId w:val="11"/>
  </w:num>
  <w:num w:numId="13" w16cid:durableId="1232502035">
    <w:abstractNumId w:val="12"/>
  </w:num>
  <w:num w:numId="14" w16cid:durableId="1422332575">
    <w:abstractNumId w:val="13"/>
  </w:num>
  <w:num w:numId="15" w16cid:durableId="1102536079">
    <w:abstractNumId w:val="14"/>
  </w:num>
  <w:num w:numId="16" w16cid:durableId="2065827738">
    <w:abstractNumId w:val="16"/>
  </w:num>
  <w:num w:numId="17" w16cid:durableId="850412136">
    <w:abstractNumId w:val="18"/>
  </w:num>
  <w:num w:numId="18" w16cid:durableId="42217302">
    <w:abstractNumId w:val="15"/>
  </w:num>
  <w:num w:numId="19" w16cid:durableId="1874586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8F"/>
    <w:rsid w:val="00103824"/>
    <w:rsid w:val="00225079"/>
    <w:rsid w:val="0029620A"/>
    <w:rsid w:val="004441ED"/>
    <w:rsid w:val="004D094D"/>
    <w:rsid w:val="00500F8F"/>
    <w:rsid w:val="007E46A3"/>
    <w:rsid w:val="009F3C1A"/>
    <w:rsid w:val="00D3726D"/>
    <w:rsid w:val="00E0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E6C1D"/>
  <w15:chartTrackingRefBased/>
  <w15:docId w15:val="{7FC30FDD-604D-4DB0-9AEE-289A1DC02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94D"/>
    <w:pPr>
      <w:spacing w:after="200" w:line="276" w:lineRule="auto"/>
    </w:pPr>
    <w:rPr>
      <w:rFonts w:eastAsiaTheme="minorEastAsia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00F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F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F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F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F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F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F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F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0F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00F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00F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00F8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00F8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00F8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00F8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00F8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00F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00F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00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F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00F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00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00F8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00F8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00F8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00F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00F8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00F8F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4D094D"/>
    <w:pPr>
      <w:spacing w:after="0" w:line="240" w:lineRule="auto"/>
    </w:pPr>
    <w:rPr>
      <w:rFonts w:eastAsiaTheme="minorEastAsia"/>
      <w:kern w:val="0"/>
      <w:sz w:val="22"/>
      <w:szCs w:val="22"/>
      <w:lang w:val="ru-RU" w:eastAsia="ru-RU"/>
      <w14:ligatures w14:val="none"/>
    </w:rPr>
  </w:style>
  <w:style w:type="character" w:styleId="ad">
    <w:name w:val="Hyperlink"/>
    <w:basedOn w:val="a0"/>
    <w:uiPriority w:val="99"/>
    <w:rsid w:val="004D094D"/>
    <w:rPr>
      <w:color w:val="0066CC"/>
      <w:u w:val="single"/>
    </w:rPr>
  </w:style>
  <w:style w:type="character" w:customStyle="1" w:styleId="ae">
    <w:name w:val="Сноска_"/>
    <w:basedOn w:val="a0"/>
    <w:link w:val="af"/>
    <w:rsid w:val="004D094D"/>
    <w:rPr>
      <w:rFonts w:ascii="Sylfaen" w:hAnsi="Sylfaen" w:cs="Sylfaen"/>
      <w:i/>
      <w:iCs/>
      <w:sz w:val="13"/>
      <w:szCs w:val="13"/>
      <w:shd w:val="clear" w:color="auto" w:fill="FFFFFF"/>
    </w:rPr>
  </w:style>
  <w:style w:type="paragraph" w:customStyle="1" w:styleId="af">
    <w:name w:val="Сноска"/>
    <w:basedOn w:val="a"/>
    <w:link w:val="ae"/>
    <w:rsid w:val="004D094D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TrebuchetMS">
    <w:name w:val="Сноска + Trebuchet MS"/>
    <w:aliases w:val="6 pt,Не курсив"/>
    <w:basedOn w:val="ae"/>
    <w:uiPriority w:val="99"/>
    <w:rsid w:val="004D094D"/>
    <w:rPr>
      <w:rFonts w:ascii="Trebuchet MS" w:hAnsi="Trebuchet MS" w:cs="Trebuchet MS"/>
      <w:i/>
      <w:iCs/>
      <w:sz w:val="12"/>
      <w:szCs w:val="12"/>
      <w:shd w:val="clear" w:color="auto" w:fill="FFFFFF"/>
    </w:rPr>
  </w:style>
  <w:style w:type="character" w:customStyle="1" w:styleId="af0">
    <w:name w:val="Сноска + Не курсив"/>
    <w:aliases w:val="Интервал 0 pt"/>
    <w:basedOn w:val="ae"/>
    <w:uiPriority w:val="99"/>
    <w:rsid w:val="004D094D"/>
    <w:rPr>
      <w:rFonts w:ascii="Sylfaen" w:hAnsi="Sylfaen" w:cs="Sylfaen"/>
      <w:i/>
      <w:iCs/>
      <w:spacing w:val="10"/>
      <w:sz w:val="13"/>
      <w:szCs w:val="13"/>
      <w:shd w:val="clear" w:color="auto" w:fill="FFFFFF"/>
    </w:rPr>
  </w:style>
  <w:style w:type="character" w:customStyle="1" w:styleId="23">
    <w:name w:val="Сноска (2)_"/>
    <w:basedOn w:val="a0"/>
    <w:link w:val="24"/>
    <w:uiPriority w:val="99"/>
    <w:rsid w:val="004D094D"/>
    <w:rPr>
      <w:rFonts w:ascii="Sylfaen" w:hAnsi="Sylfaen" w:cs="Sylfaen"/>
      <w:spacing w:val="-10"/>
      <w:sz w:val="20"/>
      <w:szCs w:val="20"/>
      <w:shd w:val="clear" w:color="auto" w:fill="FFFFFF"/>
    </w:rPr>
  </w:style>
  <w:style w:type="paragraph" w:customStyle="1" w:styleId="24">
    <w:name w:val="Сноска (2)"/>
    <w:basedOn w:val="a"/>
    <w:link w:val="23"/>
    <w:uiPriority w:val="99"/>
    <w:rsid w:val="004D094D"/>
    <w:pPr>
      <w:widowControl w:val="0"/>
      <w:shd w:val="clear" w:color="auto" w:fill="FFFFFF"/>
      <w:spacing w:after="0" w:line="240" w:lineRule="atLeast"/>
      <w:jc w:val="center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31">
    <w:name w:val="Сноска (3)_"/>
    <w:basedOn w:val="a0"/>
    <w:link w:val="32"/>
    <w:uiPriority w:val="99"/>
    <w:rsid w:val="004D094D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32">
    <w:name w:val="Сноска (3)"/>
    <w:basedOn w:val="a"/>
    <w:link w:val="31"/>
    <w:uiPriority w:val="99"/>
    <w:rsid w:val="004D094D"/>
    <w:pPr>
      <w:widowControl w:val="0"/>
      <w:shd w:val="clear" w:color="auto" w:fill="FFFFFF"/>
      <w:spacing w:after="0" w:line="221" w:lineRule="exact"/>
      <w:ind w:firstLine="420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33">
    <w:name w:val="Сноска (3) + Не курсив"/>
    <w:aliases w:val="Интервал 1 pt"/>
    <w:basedOn w:val="31"/>
    <w:uiPriority w:val="99"/>
    <w:rsid w:val="004D094D"/>
    <w:rPr>
      <w:rFonts w:ascii="Sylfaen" w:hAnsi="Sylfaen" w:cs="Sylfaen"/>
      <w:i/>
      <w:iCs/>
      <w:spacing w:val="20"/>
      <w:sz w:val="16"/>
      <w:szCs w:val="16"/>
      <w:shd w:val="clear" w:color="auto" w:fill="FFFFFF"/>
    </w:rPr>
  </w:style>
  <w:style w:type="character" w:customStyle="1" w:styleId="41">
    <w:name w:val="Сноска (4)_"/>
    <w:basedOn w:val="a0"/>
    <w:link w:val="42"/>
    <w:uiPriority w:val="99"/>
    <w:rsid w:val="004D094D"/>
    <w:rPr>
      <w:rFonts w:ascii="Sylfaen" w:hAnsi="Sylfaen" w:cs="Sylfaen"/>
      <w:i/>
      <w:iCs/>
      <w:sz w:val="12"/>
      <w:szCs w:val="12"/>
      <w:shd w:val="clear" w:color="auto" w:fill="FFFFFF"/>
    </w:rPr>
  </w:style>
  <w:style w:type="paragraph" w:customStyle="1" w:styleId="42">
    <w:name w:val="Сноска (4)"/>
    <w:basedOn w:val="a"/>
    <w:link w:val="41"/>
    <w:uiPriority w:val="99"/>
    <w:rsid w:val="004D094D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2"/>
      <w:szCs w:val="12"/>
      <w:lang w:val="en-US" w:eastAsia="en-US"/>
      <w14:ligatures w14:val="standardContextual"/>
    </w:rPr>
  </w:style>
  <w:style w:type="character" w:customStyle="1" w:styleId="43">
    <w:name w:val="Сноска (4) + Не курсив"/>
    <w:aliases w:val="Интервал 0 pt28"/>
    <w:basedOn w:val="41"/>
    <w:uiPriority w:val="99"/>
    <w:rsid w:val="004D094D"/>
    <w:rPr>
      <w:rFonts w:ascii="Sylfaen" w:hAnsi="Sylfaen" w:cs="Sylfaen"/>
      <w:i/>
      <w:iCs/>
      <w:spacing w:val="10"/>
      <w:sz w:val="12"/>
      <w:szCs w:val="12"/>
      <w:shd w:val="clear" w:color="auto" w:fill="FFFFFF"/>
    </w:rPr>
  </w:style>
  <w:style w:type="character" w:customStyle="1" w:styleId="4Exact">
    <w:name w:val="Основной текст (4) Exact"/>
    <w:basedOn w:val="a0"/>
    <w:link w:val="44"/>
    <w:uiPriority w:val="99"/>
    <w:rsid w:val="004D094D"/>
    <w:rPr>
      <w:rFonts w:ascii="Sylfaen" w:hAnsi="Sylfaen" w:cs="Sylfaen"/>
      <w:sz w:val="76"/>
      <w:szCs w:val="76"/>
      <w:shd w:val="clear" w:color="auto" w:fill="FFFFFF"/>
    </w:rPr>
  </w:style>
  <w:style w:type="paragraph" w:customStyle="1" w:styleId="44">
    <w:name w:val="Основной текст (4)"/>
    <w:basedOn w:val="a"/>
    <w:link w:val="4Exact"/>
    <w:uiPriority w:val="99"/>
    <w:rsid w:val="004D094D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76"/>
      <w:szCs w:val="76"/>
      <w:lang w:val="en-US" w:eastAsia="en-US"/>
      <w14:ligatures w14:val="standardContextual"/>
    </w:rPr>
  </w:style>
  <w:style w:type="character" w:customStyle="1" w:styleId="5Exact">
    <w:name w:val="Основной текст (5) Exact"/>
    <w:basedOn w:val="a0"/>
    <w:link w:val="51"/>
    <w:uiPriority w:val="99"/>
    <w:rsid w:val="004D094D"/>
    <w:rPr>
      <w:rFonts w:ascii="Trebuchet MS" w:hAnsi="Trebuchet MS" w:cs="Trebuchet MS"/>
      <w:sz w:val="44"/>
      <w:szCs w:val="44"/>
      <w:shd w:val="clear" w:color="auto" w:fill="FFFFFF"/>
    </w:rPr>
  </w:style>
  <w:style w:type="paragraph" w:customStyle="1" w:styleId="51">
    <w:name w:val="Основной текст (5)"/>
    <w:basedOn w:val="a"/>
    <w:link w:val="5Exact"/>
    <w:uiPriority w:val="99"/>
    <w:rsid w:val="004D094D"/>
    <w:pPr>
      <w:widowControl w:val="0"/>
      <w:shd w:val="clear" w:color="auto" w:fill="FFFFFF"/>
      <w:spacing w:after="0" w:line="240" w:lineRule="atLeast"/>
    </w:pPr>
    <w:rPr>
      <w:rFonts w:ascii="Trebuchet MS" w:eastAsiaTheme="minorHAnsi" w:hAnsi="Trebuchet MS" w:cs="Trebuchet MS"/>
      <w:kern w:val="2"/>
      <w:sz w:val="44"/>
      <w:szCs w:val="44"/>
      <w:lang w:val="en-US" w:eastAsia="en-US"/>
      <w14:ligatures w14:val="standardContextual"/>
    </w:rPr>
  </w:style>
  <w:style w:type="character" w:customStyle="1" w:styleId="34">
    <w:name w:val="Основной текст (3)_"/>
    <w:basedOn w:val="a0"/>
    <w:link w:val="35"/>
    <w:uiPriority w:val="99"/>
    <w:rsid w:val="004D094D"/>
    <w:rPr>
      <w:rFonts w:ascii="Sylfaen" w:hAnsi="Sylfaen" w:cs="Sylfaen"/>
      <w:spacing w:val="20"/>
      <w:sz w:val="16"/>
      <w:szCs w:val="16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4D094D"/>
    <w:pPr>
      <w:widowControl w:val="0"/>
      <w:shd w:val="clear" w:color="auto" w:fill="FFFFFF"/>
      <w:spacing w:after="300" w:line="240" w:lineRule="atLeast"/>
      <w:jc w:val="center"/>
    </w:pPr>
    <w:rPr>
      <w:rFonts w:ascii="Sylfaen" w:eastAsiaTheme="minorHAnsi" w:hAnsi="Sylfaen" w:cs="Sylfaen"/>
      <w:spacing w:val="20"/>
      <w:kern w:val="2"/>
      <w:sz w:val="16"/>
      <w:szCs w:val="16"/>
      <w:lang w:val="en-US" w:eastAsia="en-US"/>
      <w14:ligatures w14:val="standardContextual"/>
    </w:rPr>
  </w:style>
  <w:style w:type="character" w:customStyle="1" w:styleId="25">
    <w:name w:val="Основной текст (2)_"/>
    <w:basedOn w:val="a0"/>
    <w:link w:val="210"/>
    <w:uiPriority w:val="99"/>
    <w:rsid w:val="004D094D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4D094D"/>
    <w:pPr>
      <w:widowControl w:val="0"/>
      <w:shd w:val="clear" w:color="auto" w:fill="FFFFFF"/>
      <w:spacing w:before="300" w:after="0" w:line="250" w:lineRule="exact"/>
      <w:ind w:firstLine="48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6">
    <w:name w:val="Основной текст (2) + Не курсив"/>
    <w:aliases w:val="Интервал 1 pt8"/>
    <w:basedOn w:val="25"/>
    <w:uiPriority w:val="99"/>
    <w:rsid w:val="004D094D"/>
    <w:rPr>
      <w:rFonts w:ascii="Sylfaen" w:hAnsi="Sylfaen" w:cs="Sylfaen"/>
      <w:i/>
      <w:iCs/>
      <w:spacing w:val="20"/>
      <w:sz w:val="16"/>
      <w:szCs w:val="16"/>
      <w:shd w:val="clear" w:color="auto" w:fill="FFFFFF"/>
      <w:lang w:val="ru-RU" w:eastAsia="ru-RU"/>
    </w:rPr>
  </w:style>
  <w:style w:type="character" w:customStyle="1" w:styleId="28">
    <w:name w:val="Основной текст (2) + 8"/>
    <w:aliases w:val="5 pt,Интервал 0 pt27,Основной текст (3) + 8,Основной текст (2) + 10"/>
    <w:basedOn w:val="25"/>
    <w:uiPriority w:val="99"/>
    <w:rsid w:val="004D094D"/>
    <w:rPr>
      <w:rFonts w:ascii="Sylfaen" w:hAnsi="Sylfaen" w:cs="Sylfaen"/>
      <w:i/>
      <w:iCs/>
      <w:spacing w:val="0"/>
      <w:sz w:val="17"/>
      <w:szCs w:val="17"/>
      <w:shd w:val="clear" w:color="auto" w:fill="FFFFFF"/>
    </w:rPr>
  </w:style>
  <w:style w:type="character" w:customStyle="1" w:styleId="230">
    <w:name w:val="Основной текст (2) + Не курсив3"/>
    <w:aliases w:val="Интервал 1 pt7"/>
    <w:basedOn w:val="25"/>
    <w:uiPriority w:val="99"/>
    <w:rsid w:val="004D094D"/>
    <w:rPr>
      <w:rFonts w:ascii="Sylfaen" w:hAnsi="Sylfaen" w:cs="Sylfaen"/>
      <w:i/>
      <w:iCs/>
      <w:spacing w:val="30"/>
      <w:sz w:val="16"/>
      <w:szCs w:val="16"/>
      <w:shd w:val="clear" w:color="auto" w:fill="FFFFFF"/>
      <w:lang w:val="ru-RU" w:eastAsia="ru-RU"/>
    </w:rPr>
  </w:style>
  <w:style w:type="character" w:customStyle="1" w:styleId="26pt">
    <w:name w:val="Основной текст (2) + 6 pt"/>
    <w:aliases w:val="Интервал 0 pt26"/>
    <w:basedOn w:val="25"/>
    <w:uiPriority w:val="99"/>
    <w:rsid w:val="004D094D"/>
    <w:rPr>
      <w:rFonts w:ascii="Sylfaen" w:hAnsi="Sylfaen" w:cs="Sylfaen"/>
      <w:i/>
      <w:iCs/>
      <w:spacing w:val="0"/>
      <w:sz w:val="12"/>
      <w:szCs w:val="12"/>
      <w:shd w:val="clear" w:color="auto" w:fill="FFFFFF"/>
    </w:rPr>
  </w:style>
  <w:style w:type="character" w:customStyle="1" w:styleId="11">
    <w:name w:val="Заголовок №1_"/>
    <w:basedOn w:val="a0"/>
    <w:link w:val="110"/>
    <w:uiPriority w:val="99"/>
    <w:rsid w:val="004D094D"/>
    <w:rPr>
      <w:rFonts w:ascii="Sylfaen" w:hAnsi="Sylfaen" w:cs="Sylfaen"/>
      <w:sz w:val="60"/>
      <w:szCs w:val="60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4D094D"/>
    <w:pPr>
      <w:widowControl w:val="0"/>
      <w:shd w:val="clear" w:color="auto" w:fill="FFFFFF"/>
      <w:spacing w:after="120" w:line="240" w:lineRule="atLeast"/>
      <w:jc w:val="both"/>
      <w:outlineLvl w:val="0"/>
    </w:pPr>
    <w:rPr>
      <w:rFonts w:ascii="Sylfaen" w:eastAsiaTheme="minorHAnsi" w:hAnsi="Sylfaen" w:cs="Sylfaen"/>
      <w:kern w:val="2"/>
      <w:sz w:val="60"/>
      <w:szCs w:val="60"/>
      <w:lang w:val="en-US" w:eastAsia="en-US"/>
      <w14:ligatures w14:val="standardContextual"/>
    </w:rPr>
  </w:style>
  <w:style w:type="character" w:customStyle="1" w:styleId="12">
    <w:name w:val="Заголовок №1"/>
    <w:basedOn w:val="11"/>
    <w:uiPriority w:val="99"/>
    <w:rsid w:val="004D094D"/>
    <w:rPr>
      <w:rFonts w:ascii="Sylfaen" w:hAnsi="Sylfaen" w:cs="Sylfaen"/>
      <w:sz w:val="60"/>
      <w:szCs w:val="60"/>
      <w:shd w:val="clear" w:color="auto" w:fill="FFFFFF"/>
    </w:rPr>
  </w:style>
  <w:style w:type="character" w:customStyle="1" w:styleId="1Gulim">
    <w:name w:val="Заголовок №1 + Gulim"/>
    <w:aliases w:val="41 pt"/>
    <w:basedOn w:val="11"/>
    <w:uiPriority w:val="99"/>
    <w:rsid w:val="004D094D"/>
    <w:rPr>
      <w:rFonts w:ascii="Gulim" w:eastAsia="Gulim" w:hAnsi="Sylfaen" w:cs="Gulim"/>
      <w:sz w:val="82"/>
      <w:szCs w:val="82"/>
      <w:shd w:val="clear" w:color="auto" w:fill="FFFFFF"/>
      <w:lang w:val="en-US" w:eastAsia="en-US"/>
    </w:rPr>
  </w:style>
  <w:style w:type="character" w:customStyle="1" w:styleId="29pt">
    <w:name w:val="Основной текст (2) + 9 pt"/>
    <w:basedOn w:val="25"/>
    <w:uiPriority w:val="99"/>
    <w:rsid w:val="004D094D"/>
    <w:rPr>
      <w:rFonts w:ascii="Sylfaen" w:hAnsi="Sylfaen" w:cs="Sylfaen"/>
      <w:i/>
      <w:iCs/>
      <w:spacing w:val="10"/>
      <w:sz w:val="18"/>
      <w:szCs w:val="18"/>
      <w:shd w:val="clear" w:color="auto" w:fill="FFFFFF"/>
    </w:rPr>
  </w:style>
  <w:style w:type="character" w:customStyle="1" w:styleId="213pt">
    <w:name w:val="Основной текст (2) + 13 pt"/>
    <w:aliases w:val="Не курсив13,Интервал 0 pt25"/>
    <w:basedOn w:val="25"/>
    <w:uiPriority w:val="99"/>
    <w:rsid w:val="004D094D"/>
    <w:rPr>
      <w:rFonts w:ascii="Sylfaen" w:hAnsi="Sylfaen" w:cs="Sylfaen"/>
      <w:i/>
      <w:iCs/>
      <w:spacing w:val="0"/>
      <w:sz w:val="26"/>
      <w:szCs w:val="26"/>
      <w:shd w:val="clear" w:color="auto" w:fill="FFFFFF"/>
    </w:rPr>
  </w:style>
  <w:style w:type="character" w:customStyle="1" w:styleId="29pt3">
    <w:name w:val="Основной текст (2) + 9 pt3"/>
    <w:aliases w:val="Не курсив12,Интервал 1 pt6"/>
    <w:basedOn w:val="25"/>
    <w:uiPriority w:val="99"/>
    <w:rsid w:val="004D094D"/>
    <w:rPr>
      <w:rFonts w:ascii="Sylfaen" w:hAnsi="Sylfaen" w:cs="Sylfaen"/>
      <w:i/>
      <w:iCs/>
      <w:spacing w:val="20"/>
      <w:sz w:val="18"/>
      <w:szCs w:val="18"/>
      <w:shd w:val="clear" w:color="auto" w:fill="FFFFFF"/>
      <w:lang w:val="ru-RU" w:eastAsia="ru-RU"/>
    </w:rPr>
  </w:style>
  <w:style w:type="character" w:customStyle="1" w:styleId="30pt">
    <w:name w:val="Основной текст (3) + Интервал 0 pt"/>
    <w:basedOn w:val="34"/>
    <w:uiPriority w:val="99"/>
    <w:rsid w:val="004D094D"/>
    <w:rPr>
      <w:rFonts w:ascii="Sylfaen" w:hAnsi="Sylfaen" w:cs="Sylfaen"/>
      <w:spacing w:val="10"/>
      <w:sz w:val="16"/>
      <w:szCs w:val="16"/>
      <w:shd w:val="clear" w:color="auto" w:fill="FFFFFF"/>
    </w:rPr>
  </w:style>
  <w:style w:type="character" w:customStyle="1" w:styleId="220">
    <w:name w:val="Основной текст (2) + Не курсив2"/>
    <w:basedOn w:val="25"/>
    <w:uiPriority w:val="99"/>
    <w:rsid w:val="004D094D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29pt2">
    <w:name w:val="Основной текст (2) + 9 pt2"/>
    <w:aliases w:val="Интервал 0 pt24"/>
    <w:basedOn w:val="25"/>
    <w:uiPriority w:val="99"/>
    <w:rsid w:val="004D094D"/>
    <w:rPr>
      <w:rFonts w:ascii="Sylfaen" w:hAnsi="Sylfaen" w:cs="Sylfaen"/>
      <w:i/>
      <w:iCs/>
      <w:spacing w:val="0"/>
      <w:sz w:val="18"/>
      <w:szCs w:val="18"/>
      <w:shd w:val="clear" w:color="auto" w:fill="FFFFFF"/>
    </w:rPr>
  </w:style>
  <w:style w:type="character" w:customStyle="1" w:styleId="27">
    <w:name w:val="Основной текст (2) + 7"/>
    <w:aliases w:val="5 pt12,Интервал 0 pt23"/>
    <w:basedOn w:val="25"/>
    <w:uiPriority w:val="99"/>
    <w:rsid w:val="004D094D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character" w:customStyle="1" w:styleId="20pt">
    <w:name w:val="Основной текст (2) + Интервал 0 pt"/>
    <w:basedOn w:val="25"/>
    <w:uiPriority w:val="99"/>
    <w:rsid w:val="004D094D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27pt">
    <w:name w:val="Основной текст (2) + 7 pt"/>
    <w:aliases w:val="Не курсив11,Интервал 0 pt22"/>
    <w:basedOn w:val="25"/>
    <w:uiPriority w:val="99"/>
    <w:rsid w:val="004D094D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224pt">
    <w:name w:val="Основной текст (2) + 24 pt"/>
    <w:aliases w:val="Интервал 0 pt21"/>
    <w:basedOn w:val="25"/>
    <w:uiPriority w:val="99"/>
    <w:rsid w:val="004D094D"/>
    <w:rPr>
      <w:rFonts w:ascii="Sylfaen" w:hAnsi="Sylfaen" w:cs="Sylfaen"/>
      <w:i/>
      <w:iCs/>
      <w:spacing w:val="0"/>
      <w:sz w:val="48"/>
      <w:szCs w:val="48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rsid w:val="004D094D"/>
    <w:rPr>
      <w:rFonts w:ascii="Sylfaen" w:hAnsi="Sylfaen" w:cs="Sylfaen"/>
      <w:i/>
      <w:iCs/>
      <w:sz w:val="13"/>
      <w:szCs w:val="13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4D094D"/>
    <w:pPr>
      <w:widowControl w:val="0"/>
      <w:shd w:val="clear" w:color="auto" w:fill="FFFFFF"/>
      <w:spacing w:before="60" w:after="0" w:line="240" w:lineRule="atLeast"/>
      <w:ind w:firstLine="400"/>
      <w:jc w:val="both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67">
    <w:name w:val="Основной текст (6) + 7"/>
    <w:aliases w:val="5 pt11,Не курсив10"/>
    <w:basedOn w:val="61"/>
    <w:uiPriority w:val="99"/>
    <w:rsid w:val="004D094D"/>
    <w:rPr>
      <w:rFonts w:ascii="Sylfaen" w:hAnsi="Sylfaen" w:cs="Sylfaen"/>
      <w:i/>
      <w:iCs/>
      <w:sz w:val="15"/>
      <w:szCs w:val="15"/>
      <w:shd w:val="clear" w:color="auto" w:fill="FFFFFF"/>
    </w:rPr>
  </w:style>
  <w:style w:type="character" w:customStyle="1" w:styleId="27pt3">
    <w:name w:val="Основной текст (2) + 7 pt3"/>
    <w:basedOn w:val="25"/>
    <w:uiPriority w:val="99"/>
    <w:rsid w:val="004D094D"/>
    <w:rPr>
      <w:rFonts w:ascii="Sylfaen" w:hAnsi="Sylfaen" w:cs="Sylfaen"/>
      <w:i/>
      <w:iCs/>
      <w:spacing w:val="10"/>
      <w:sz w:val="14"/>
      <w:szCs w:val="14"/>
      <w:shd w:val="clear" w:color="auto" w:fill="FFFFFF"/>
    </w:rPr>
  </w:style>
  <w:style w:type="character" w:customStyle="1" w:styleId="af1">
    <w:name w:val="Подпись к таблице_"/>
    <w:basedOn w:val="a0"/>
    <w:link w:val="af2"/>
    <w:uiPriority w:val="99"/>
    <w:rsid w:val="004D094D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af2">
    <w:name w:val="Подпись к таблице"/>
    <w:basedOn w:val="a"/>
    <w:link w:val="af1"/>
    <w:uiPriority w:val="99"/>
    <w:rsid w:val="004D094D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9">
    <w:name w:val="Основной текст (2)"/>
    <w:basedOn w:val="25"/>
    <w:uiPriority w:val="99"/>
    <w:rsid w:val="004D094D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2a">
    <w:name w:val="Основной текст (2) + Малые прописные"/>
    <w:basedOn w:val="25"/>
    <w:uiPriority w:val="99"/>
    <w:rsid w:val="004D094D"/>
    <w:rPr>
      <w:rFonts w:ascii="Sylfaen" w:hAnsi="Sylfaen"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4pt">
    <w:name w:val="Основной текст (2) + 4 pt"/>
    <w:aliases w:val="Не курсив9,Малые прописные,Интервал 0 pt20"/>
    <w:basedOn w:val="25"/>
    <w:uiPriority w:val="99"/>
    <w:rsid w:val="004D094D"/>
    <w:rPr>
      <w:rFonts w:ascii="Sylfaen" w:hAnsi="Sylfaen" w:cs="Sylfaen"/>
      <w:i/>
      <w:iCs/>
      <w:smallCaps/>
      <w:spacing w:val="0"/>
      <w:sz w:val="8"/>
      <w:szCs w:val="8"/>
      <w:shd w:val="clear" w:color="auto" w:fill="FFFFFF"/>
      <w:lang w:val="en-US" w:eastAsia="en-US"/>
    </w:rPr>
  </w:style>
  <w:style w:type="character" w:customStyle="1" w:styleId="271">
    <w:name w:val="Основной текст (2) + 71"/>
    <w:aliases w:val="5 pt10"/>
    <w:basedOn w:val="25"/>
    <w:uiPriority w:val="99"/>
    <w:rsid w:val="004D094D"/>
    <w:rPr>
      <w:rFonts w:ascii="Sylfaen" w:hAnsi="Sylfaen" w:cs="Sylfaen"/>
      <w:i/>
      <w:iCs/>
      <w:spacing w:val="10"/>
      <w:sz w:val="15"/>
      <w:szCs w:val="15"/>
      <w:shd w:val="clear" w:color="auto" w:fill="FFFFFF"/>
    </w:rPr>
  </w:style>
  <w:style w:type="character" w:customStyle="1" w:styleId="282">
    <w:name w:val="Основной текст (2) + 82"/>
    <w:aliases w:val="5 pt9,Интервал 1 pt5"/>
    <w:basedOn w:val="25"/>
    <w:uiPriority w:val="99"/>
    <w:rsid w:val="004D094D"/>
    <w:rPr>
      <w:rFonts w:ascii="Sylfaen" w:hAnsi="Sylfaen" w:cs="Sylfaen"/>
      <w:i/>
      <w:iCs/>
      <w:spacing w:val="20"/>
      <w:sz w:val="17"/>
      <w:szCs w:val="17"/>
      <w:shd w:val="clear" w:color="auto" w:fill="FFFFFF"/>
    </w:rPr>
  </w:style>
  <w:style w:type="character" w:customStyle="1" w:styleId="27pt2">
    <w:name w:val="Основной текст (2) + 7 pt2"/>
    <w:aliases w:val="Не курсив8,Интервал -1 pt,Основной текст (6) + 7 pt"/>
    <w:basedOn w:val="25"/>
    <w:uiPriority w:val="99"/>
    <w:rsid w:val="004D094D"/>
    <w:rPr>
      <w:rFonts w:ascii="Sylfaen" w:hAnsi="Sylfaen" w:cs="Sylfaen"/>
      <w:i/>
      <w:iCs/>
      <w:spacing w:val="-20"/>
      <w:sz w:val="14"/>
      <w:szCs w:val="14"/>
      <w:shd w:val="clear" w:color="auto" w:fill="FFFFFF"/>
      <w:lang w:val="ru-RU" w:eastAsia="ru-RU"/>
    </w:rPr>
  </w:style>
  <w:style w:type="character" w:customStyle="1" w:styleId="100">
    <w:name w:val="Основной текст (10)_"/>
    <w:basedOn w:val="a0"/>
    <w:link w:val="101"/>
    <w:uiPriority w:val="99"/>
    <w:rsid w:val="004D094D"/>
    <w:rPr>
      <w:rFonts w:ascii="Sylfaen" w:hAnsi="Sylfaen" w:cs="Sylfaen"/>
      <w:sz w:val="14"/>
      <w:szCs w:val="1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4D094D"/>
    <w:pPr>
      <w:widowControl w:val="0"/>
      <w:shd w:val="clear" w:color="auto" w:fill="FFFFFF"/>
      <w:spacing w:before="720" w:after="0" w:line="240" w:lineRule="atLeast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107">
    <w:name w:val="Основной текст (10) + 7"/>
    <w:aliases w:val="5 pt8,Интервал 1 pt4,Основной текст (4) + 7"/>
    <w:basedOn w:val="100"/>
    <w:uiPriority w:val="99"/>
    <w:rsid w:val="004D094D"/>
    <w:rPr>
      <w:rFonts w:ascii="Sylfaen" w:hAnsi="Sylfaen" w:cs="Sylfaen"/>
      <w:spacing w:val="20"/>
      <w:sz w:val="15"/>
      <w:szCs w:val="15"/>
      <w:shd w:val="clear" w:color="auto" w:fill="FFFFFF"/>
    </w:rPr>
  </w:style>
  <w:style w:type="character" w:customStyle="1" w:styleId="20pt2">
    <w:name w:val="Основной текст (2) + Интервал 0 pt2"/>
    <w:basedOn w:val="25"/>
    <w:uiPriority w:val="99"/>
    <w:rsid w:val="004D094D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260">
    <w:name w:val="Основной текст (2) + 6"/>
    <w:aliases w:val="5 pt7,Интервал -1 pt1,Масштаб 150%"/>
    <w:basedOn w:val="25"/>
    <w:uiPriority w:val="99"/>
    <w:rsid w:val="004D094D"/>
    <w:rPr>
      <w:rFonts w:ascii="Sylfaen" w:hAnsi="Sylfaen" w:cs="Sylfaen"/>
      <w:i/>
      <w:iCs/>
      <w:spacing w:val="-20"/>
      <w:w w:val="150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0"/>
    <w:link w:val="111"/>
    <w:uiPriority w:val="99"/>
    <w:rsid w:val="004D094D"/>
    <w:rPr>
      <w:rFonts w:ascii="Sylfaen" w:hAnsi="Sylfaen" w:cs="Sylfaen"/>
      <w:sz w:val="110"/>
      <w:szCs w:val="110"/>
      <w:shd w:val="clear" w:color="auto" w:fill="FFFFFF"/>
    </w:rPr>
  </w:style>
  <w:style w:type="paragraph" w:customStyle="1" w:styleId="111">
    <w:name w:val="Основной текст (11)"/>
    <w:basedOn w:val="a"/>
    <w:link w:val="11Exact"/>
    <w:uiPriority w:val="99"/>
    <w:rsid w:val="004D094D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110"/>
      <w:szCs w:val="110"/>
      <w:lang w:val="en-US" w:eastAsia="en-US"/>
      <w14:ligatures w14:val="standardContextual"/>
    </w:rPr>
  </w:style>
  <w:style w:type="character" w:customStyle="1" w:styleId="12Exact">
    <w:name w:val="Основной текст (12) Exact"/>
    <w:basedOn w:val="a0"/>
    <w:link w:val="120"/>
    <w:uiPriority w:val="99"/>
    <w:rsid w:val="004D094D"/>
    <w:rPr>
      <w:rFonts w:ascii="Sylfaen" w:hAnsi="Sylfaen" w:cs="Sylfaen"/>
      <w:i/>
      <w:iCs/>
      <w:sz w:val="14"/>
      <w:szCs w:val="14"/>
      <w:shd w:val="clear" w:color="auto" w:fill="FFFFFF"/>
    </w:rPr>
  </w:style>
  <w:style w:type="paragraph" w:customStyle="1" w:styleId="120">
    <w:name w:val="Основной текст (12)"/>
    <w:basedOn w:val="a"/>
    <w:link w:val="12Exact"/>
    <w:uiPriority w:val="99"/>
    <w:rsid w:val="004D094D"/>
    <w:pPr>
      <w:widowControl w:val="0"/>
      <w:shd w:val="clear" w:color="auto" w:fill="FFFFFF"/>
      <w:spacing w:after="1440" w:line="240" w:lineRule="atLeast"/>
    </w:pPr>
    <w:rPr>
      <w:rFonts w:ascii="Sylfaen" w:eastAsiaTheme="minorHAnsi" w:hAnsi="Sylfaen" w:cs="Sylfaen"/>
      <w:i/>
      <w:iCs/>
      <w:kern w:val="2"/>
      <w:sz w:val="14"/>
      <w:szCs w:val="14"/>
      <w:lang w:val="en-US" w:eastAsia="en-US"/>
      <w14:ligatures w14:val="standardContextual"/>
    </w:rPr>
  </w:style>
  <w:style w:type="character" w:customStyle="1" w:styleId="12Exact1">
    <w:name w:val="Основной текст (12) Exact1"/>
    <w:basedOn w:val="12Exact"/>
    <w:uiPriority w:val="99"/>
    <w:rsid w:val="004D094D"/>
    <w:rPr>
      <w:rFonts w:ascii="Sylfaen" w:hAnsi="Sylfaen" w:cs="Sylfaen"/>
      <w:i/>
      <w:iCs/>
      <w:sz w:val="14"/>
      <w:szCs w:val="14"/>
      <w:shd w:val="clear" w:color="auto" w:fill="FFFFFF"/>
    </w:rPr>
  </w:style>
  <w:style w:type="character" w:customStyle="1" w:styleId="13Exact">
    <w:name w:val="Основной текст (13) Exact"/>
    <w:basedOn w:val="a0"/>
    <w:link w:val="13"/>
    <w:uiPriority w:val="99"/>
    <w:rsid w:val="004D094D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uiPriority w:val="99"/>
    <w:rsid w:val="004D094D"/>
    <w:pPr>
      <w:widowControl w:val="0"/>
      <w:shd w:val="clear" w:color="auto" w:fill="FFFFFF"/>
      <w:spacing w:before="1440" w:after="0" w:line="240" w:lineRule="atLeast"/>
    </w:pPr>
    <w:rPr>
      <w:rFonts w:ascii="Sylfaen" w:eastAsiaTheme="minorHAnsi" w:hAnsi="Sylfaen" w:cs="Sylfaen"/>
      <w:kern w:val="2"/>
      <w:sz w:val="26"/>
      <w:szCs w:val="26"/>
      <w:lang w:val="en-US" w:eastAsia="en-US"/>
      <w14:ligatures w14:val="standardContextual"/>
    </w:rPr>
  </w:style>
  <w:style w:type="character" w:customStyle="1" w:styleId="13Exact1">
    <w:name w:val="Основной текст (13) Exact1"/>
    <w:basedOn w:val="13Exact"/>
    <w:uiPriority w:val="99"/>
    <w:rsid w:val="004D094D"/>
    <w:rPr>
      <w:rFonts w:ascii="Sylfaen" w:hAnsi="Sylfaen" w:cs="Sylfaen"/>
      <w:sz w:val="26"/>
      <w:szCs w:val="26"/>
      <w:shd w:val="clear" w:color="auto" w:fill="FFFFFF"/>
    </w:rPr>
  </w:style>
  <w:style w:type="character" w:customStyle="1" w:styleId="2b">
    <w:name w:val="Заголовок №2_"/>
    <w:basedOn w:val="a0"/>
    <w:link w:val="2c"/>
    <w:uiPriority w:val="99"/>
    <w:rsid w:val="004D094D"/>
    <w:rPr>
      <w:rFonts w:ascii="Sylfaen" w:hAnsi="Sylfaen" w:cs="Sylfaen"/>
      <w:sz w:val="16"/>
      <w:szCs w:val="16"/>
      <w:shd w:val="clear" w:color="auto" w:fill="FFFFFF"/>
    </w:rPr>
  </w:style>
  <w:style w:type="paragraph" w:customStyle="1" w:styleId="2c">
    <w:name w:val="Заголовок №2"/>
    <w:basedOn w:val="a"/>
    <w:link w:val="2b"/>
    <w:uiPriority w:val="99"/>
    <w:rsid w:val="004D094D"/>
    <w:pPr>
      <w:widowControl w:val="0"/>
      <w:shd w:val="clear" w:color="auto" w:fill="FFFFFF"/>
      <w:spacing w:after="300" w:line="240" w:lineRule="atLeast"/>
      <w:outlineLvl w:val="1"/>
    </w:pPr>
    <w:rPr>
      <w:rFonts w:ascii="Sylfaen" w:eastAsiaTheme="minorHAnsi" w:hAnsi="Sylfaen" w:cs="Sylfaen"/>
      <w:kern w:val="2"/>
      <w:sz w:val="16"/>
      <w:szCs w:val="16"/>
      <w:lang w:val="en-US" w:eastAsia="en-US"/>
      <w14:ligatures w14:val="standardContextual"/>
    </w:rPr>
  </w:style>
  <w:style w:type="character" w:customStyle="1" w:styleId="211">
    <w:name w:val="Основной текст (2) + Не курсив1"/>
    <w:aliases w:val="Интервал 0 pt19"/>
    <w:basedOn w:val="25"/>
    <w:uiPriority w:val="99"/>
    <w:rsid w:val="004D094D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14Exact">
    <w:name w:val="Основной текст (14) Exact"/>
    <w:basedOn w:val="a0"/>
    <w:link w:val="14"/>
    <w:uiPriority w:val="99"/>
    <w:rsid w:val="004D094D"/>
    <w:rPr>
      <w:rFonts w:ascii="Sylfaen" w:hAnsi="Sylfaen" w:cs="Sylfaen"/>
      <w:spacing w:val="-10"/>
      <w:sz w:val="20"/>
      <w:szCs w:val="20"/>
      <w:shd w:val="clear" w:color="auto" w:fill="FFFFFF"/>
    </w:rPr>
  </w:style>
  <w:style w:type="paragraph" w:customStyle="1" w:styleId="14">
    <w:name w:val="Основной текст (14)"/>
    <w:basedOn w:val="a"/>
    <w:link w:val="14Exact"/>
    <w:uiPriority w:val="99"/>
    <w:rsid w:val="004D094D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261">
    <w:name w:val="Основной текст (2) + 61"/>
    <w:aliases w:val="5 pt6,Интервал 0 pt18"/>
    <w:basedOn w:val="25"/>
    <w:uiPriority w:val="99"/>
    <w:rsid w:val="004D094D"/>
    <w:rPr>
      <w:rFonts w:ascii="Sylfaen" w:hAnsi="Sylfaen" w:cs="Sylfaen"/>
      <w:i/>
      <w:iCs/>
      <w:spacing w:val="-10"/>
      <w:sz w:val="13"/>
      <w:szCs w:val="13"/>
      <w:shd w:val="clear" w:color="auto" w:fill="FFFFFF"/>
      <w:lang w:val="ru-RU" w:eastAsia="ru-RU"/>
    </w:rPr>
  </w:style>
  <w:style w:type="character" w:customStyle="1" w:styleId="25pt">
    <w:name w:val="Основной текст (2) + 5 pt"/>
    <w:aliases w:val="Не курсив7,Интервал 0 pt17,Основной текст (2) + David,4 pt"/>
    <w:basedOn w:val="25"/>
    <w:uiPriority w:val="99"/>
    <w:rsid w:val="004D094D"/>
    <w:rPr>
      <w:rFonts w:ascii="Sylfaen" w:hAnsi="Sylfaen" w:cs="Sylfaen"/>
      <w:i/>
      <w:iCs/>
      <w:spacing w:val="0"/>
      <w:sz w:val="10"/>
      <w:szCs w:val="10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rsid w:val="004D094D"/>
    <w:rPr>
      <w:rFonts w:ascii="Sylfaen" w:hAnsi="Sylfaen" w:cs="Sylfaen"/>
      <w:i/>
      <w:iCs/>
      <w:sz w:val="15"/>
      <w:szCs w:val="15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4D094D"/>
    <w:pPr>
      <w:widowControl w:val="0"/>
      <w:shd w:val="clear" w:color="auto" w:fill="FFFFFF"/>
      <w:spacing w:after="0" w:line="250" w:lineRule="exact"/>
      <w:ind w:firstLine="500"/>
      <w:jc w:val="both"/>
    </w:pPr>
    <w:rPr>
      <w:rFonts w:ascii="Sylfaen" w:eastAsiaTheme="minorHAnsi" w:hAnsi="Sylfaen" w:cs="Sylfaen"/>
      <w:i/>
      <w:iCs/>
      <w:kern w:val="2"/>
      <w:sz w:val="15"/>
      <w:szCs w:val="15"/>
      <w:lang w:val="en-US" w:eastAsia="en-US"/>
      <w14:ligatures w14:val="standardContextual"/>
    </w:rPr>
  </w:style>
  <w:style w:type="character" w:customStyle="1" w:styleId="158pt">
    <w:name w:val="Основной текст (15) + 8 pt"/>
    <w:aliases w:val="Интервал 0 pt16"/>
    <w:basedOn w:val="15"/>
    <w:uiPriority w:val="99"/>
    <w:rsid w:val="004D094D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151pt">
    <w:name w:val="Основной текст (15) + Интервал 1 pt"/>
    <w:basedOn w:val="15"/>
    <w:uiPriority w:val="99"/>
    <w:rsid w:val="004D094D"/>
    <w:rPr>
      <w:rFonts w:ascii="Sylfaen" w:hAnsi="Sylfaen" w:cs="Sylfaen"/>
      <w:i/>
      <w:iCs/>
      <w:spacing w:val="30"/>
      <w:sz w:val="15"/>
      <w:szCs w:val="15"/>
      <w:shd w:val="clear" w:color="auto" w:fill="FFFFFF"/>
    </w:rPr>
  </w:style>
  <w:style w:type="character" w:customStyle="1" w:styleId="154pt">
    <w:name w:val="Основной текст (15) + 4 pt"/>
    <w:aliases w:val="Не курсив6"/>
    <w:basedOn w:val="15"/>
    <w:uiPriority w:val="99"/>
    <w:rsid w:val="004D094D"/>
    <w:rPr>
      <w:rFonts w:ascii="Sylfaen" w:hAnsi="Sylfaen" w:cs="Sylfaen"/>
      <w:i/>
      <w:iCs/>
      <w:sz w:val="8"/>
      <w:szCs w:val="8"/>
      <w:shd w:val="clear" w:color="auto" w:fill="FFFFFF"/>
    </w:rPr>
  </w:style>
  <w:style w:type="character" w:customStyle="1" w:styleId="281">
    <w:name w:val="Основной текст (2) + 81"/>
    <w:aliases w:val="5 pt5,Полужирный,Интервал 0 pt15,Основной текст (5) + 7"/>
    <w:basedOn w:val="25"/>
    <w:uiPriority w:val="99"/>
    <w:rsid w:val="004D094D"/>
    <w:rPr>
      <w:rFonts w:ascii="Sylfaen" w:hAnsi="Sylfaen" w:cs="Sylfaen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rsid w:val="004D094D"/>
    <w:rPr>
      <w:rFonts w:ascii="Tahoma" w:hAnsi="Tahoma" w:cs="Tahoma"/>
      <w:b/>
      <w:bCs/>
      <w:i/>
      <w:iCs/>
      <w:sz w:val="26"/>
      <w:szCs w:val="26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4D094D"/>
    <w:pPr>
      <w:widowControl w:val="0"/>
      <w:shd w:val="clear" w:color="auto" w:fill="FFFFFF"/>
      <w:spacing w:before="180" w:after="0" w:line="240" w:lineRule="atLeast"/>
      <w:jc w:val="center"/>
    </w:pPr>
    <w:rPr>
      <w:rFonts w:ascii="Tahoma" w:eastAsiaTheme="minorHAnsi" w:hAnsi="Tahoma" w:cs="Tahoma"/>
      <w:b/>
      <w:bCs/>
      <w:i/>
      <w:iCs/>
      <w:kern w:val="2"/>
      <w:sz w:val="26"/>
      <w:szCs w:val="26"/>
      <w:lang w:val="en-US" w:eastAsia="en-US"/>
      <w14:ligatures w14:val="standardContextual"/>
    </w:rPr>
  </w:style>
  <w:style w:type="character" w:customStyle="1" w:styleId="71">
    <w:name w:val="Основной текст (7)_"/>
    <w:basedOn w:val="a0"/>
    <w:link w:val="710"/>
    <w:uiPriority w:val="99"/>
    <w:rsid w:val="004D094D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4D094D"/>
    <w:pPr>
      <w:widowControl w:val="0"/>
      <w:shd w:val="clear" w:color="auto" w:fill="FFFFFF"/>
      <w:spacing w:after="0" w:line="250" w:lineRule="exact"/>
      <w:ind w:firstLine="42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72">
    <w:name w:val="Основной текст (7)"/>
    <w:basedOn w:val="71"/>
    <w:uiPriority w:val="99"/>
    <w:rsid w:val="004D094D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77">
    <w:name w:val="Основной текст (7) + 7"/>
    <w:aliases w:val="5 pt4,Интервал 0 pt14"/>
    <w:basedOn w:val="71"/>
    <w:uiPriority w:val="99"/>
    <w:rsid w:val="004D094D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character" w:customStyle="1" w:styleId="77pt">
    <w:name w:val="Основной текст (7) + 7 pt"/>
    <w:aliases w:val="Не курсив5,Основной текст (2) + 7 pt4,Масштаб 100%"/>
    <w:basedOn w:val="71"/>
    <w:uiPriority w:val="99"/>
    <w:rsid w:val="004D094D"/>
    <w:rPr>
      <w:rFonts w:ascii="Sylfaen" w:hAnsi="Sylfaen" w:cs="Sylfaen"/>
      <w:i/>
      <w:iCs/>
      <w:spacing w:val="10"/>
      <w:sz w:val="14"/>
      <w:szCs w:val="14"/>
      <w:shd w:val="clear" w:color="auto" w:fill="FFFFFF"/>
      <w:lang w:val="ru-RU" w:eastAsia="ru-RU"/>
    </w:rPr>
  </w:style>
  <w:style w:type="character" w:customStyle="1" w:styleId="7Candara">
    <w:name w:val="Основной текст (7) + Candara"/>
    <w:aliases w:val="5 pt3,Интервал 1 pt3,Основной текст (2) + Georgia1,5,Основной текст (2) + 93"/>
    <w:basedOn w:val="71"/>
    <w:uiPriority w:val="99"/>
    <w:rsid w:val="004D094D"/>
    <w:rPr>
      <w:rFonts w:ascii="Candara" w:hAnsi="Candara" w:cs="Candara"/>
      <w:i/>
      <w:iCs/>
      <w:spacing w:val="20"/>
      <w:sz w:val="10"/>
      <w:szCs w:val="10"/>
      <w:shd w:val="clear" w:color="auto" w:fill="FFFFFF"/>
      <w:lang w:val="ru-RU" w:eastAsia="ru-RU"/>
    </w:rPr>
  </w:style>
  <w:style w:type="character" w:customStyle="1" w:styleId="22pt">
    <w:name w:val="Основной текст (2) + Интервал 2 pt"/>
    <w:basedOn w:val="25"/>
    <w:uiPriority w:val="99"/>
    <w:rsid w:val="004D094D"/>
    <w:rPr>
      <w:rFonts w:ascii="Sylfaen" w:hAnsi="Sylfaen" w:cs="Sylfaen"/>
      <w:i/>
      <w:iCs/>
      <w:spacing w:val="40"/>
      <w:sz w:val="16"/>
      <w:szCs w:val="16"/>
      <w:shd w:val="clear" w:color="auto" w:fill="FFFFFF"/>
    </w:rPr>
  </w:style>
  <w:style w:type="character" w:customStyle="1" w:styleId="2FranklinGothicDemiCond">
    <w:name w:val="Основной текст (2) + Franklin Gothic Demi Cond"/>
    <w:aliases w:val="9 pt,Интервал 0 pt13"/>
    <w:basedOn w:val="25"/>
    <w:uiPriority w:val="99"/>
    <w:rsid w:val="004D094D"/>
    <w:rPr>
      <w:rFonts w:ascii="Franklin Gothic Demi Cond" w:hAnsi="Franklin Gothic Demi Cond" w:cs="Franklin Gothic Demi Cond"/>
      <w:i/>
      <w:iCs/>
      <w:spacing w:val="0"/>
      <w:w w:val="100"/>
      <w:sz w:val="18"/>
      <w:szCs w:val="18"/>
      <w:shd w:val="clear" w:color="auto" w:fill="FFFFFF"/>
      <w:lang w:val="en-US" w:eastAsia="en-US"/>
    </w:rPr>
  </w:style>
  <w:style w:type="character" w:customStyle="1" w:styleId="211pt">
    <w:name w:val="Основной текст (2) + 11 pt"/>
    <w:aliases w:val="Не курсив4,Интервал 0 pt12,Масштаб 60%,Основной текст (2) + Полужирный"/>
    <w:basedOn w:val="25"/>
    <w:uiPriority w:val="99"/>
    <w:rsid w:val="004D094D"/>
    <w:rPr>
      <w:rFonts w:ascii="Sylfaen" w:hAnsi="Sylfaen" w:cs="Sylfaen"/>
      <w:i/>
      <w:iCs/>
      <w:spacing w:val="0"/>
      <w:sz w:val="22"/>
      <w:szCs w:val="22"/>
      <w:shd w:val="clear" w:color="auto" w:fill="FFFFFF"/>
      <w:lang w:val="ru-RU" w:eastAsia="ru-RU"/>
    </w:rPr>
  </w:style>
  <w:style w:type="character" w:customStyle="1" w:styleId="211pt1">
    <w:name w:val="Основной текст (2) + 11 pt1"/>
    <w:aliases w:val="Полужирный1,Интервал 0 pt11,Масштаб 70%"/>
    <w:basedOn w:val="25"/>
    <w:uiPriority w:val="99"/>
    <w:rsid w:val="004D094D"/>
    <w:rPr>
      <w:rFonts w:ascii="Sylfaen" w:hAnsi="Sylfaen" w:cs="Sylfaen"/>
      <w:b/>
      <w:bCs/>
      <w:i/>
      <w:iCs/>
      <w:spacing w:val="0"/>
      <w:w w:val="70"/>
      <w:sz w:val="22"/>
      <w:szCs w:val="22"/>
      <w:shd w:val="clear" w:color="auto" w:fill="FFFFFF"/>
    </w:rPr>
  </w:style>
  <w:style w:type="character" w:customStyle="1" w:styleId="290">
    <w:name w:val="Основной текст (2) + 9"/>
    <w:aliases w:val="5 pt2,Интервал 0 pt10,Масштаб 75%,Основной текст (2) + 72,Основной текст (8) + 7,Основной текст (2) + 5,Масштаб 80%,Основной текст (2) + 92"/>
    <w:basedOn w:val="25"/>
    <w:uiPriority w:val="99"/>
    <w:rsid w:val="004D094D"/>
    <w:rPr>
      <w:rFonts w:ascii="Sylfaen" w:hAnsi="Sylfaen" w:cs="Sylfaen"/>
      <w:i/>
      <w:iCs/>
      <w:spacing w:val="0"/>
      <w:w w:val="75"/>
      <w:sz w:val="19"/>
      <w:szCs w:val="19"/>
      <w:shd w:val="clear" w:color="auto" w:fill="FFFFFF"/>
    </w:rPr>
  </w:style>
  <w:style w:type="character" w:customStyle="1" w:styleId="2Constantia">
    <w:name w:val="Основной текст (2) + Constantia"/>
    <w:aliases w:val="10 pt,Интервал 0 pt9"/>
    <w:basedOn w:val="25"/>
    <w:uiPriority w:val="99"/>
    <w:rsid w:val="004D094D"/>
    <w:rPr>
      <w:rFonts w:ascii="Constantia" w:hAnsi="Constantia" w:cs="Constantia"/>
      <w:i/>
      <w:iCs/>
      <w:spacing w:val="0"/>
      <w:sz w:val="20"/>
      <w:szCs w:val="20"/>
      <w:shd w:val="clear" w:color="auto" w:fill="FFFFFF"/>
    </w:rPr>
  </w:style>
  <w:style w:type="character" w:customStyle="1" w:styleId="29pt1">
    <w:name w:val="Основной текст (2) + 9 pt1"/>
    <w:aliases w:val="Интервал 0 pt8"/>
    <w:basedOn w:val="25"/>
    <w:uiPriority w:val="99"/>
    <w:rsid w:val="004D094D"/>
    <w:rPr>
      <w:rFonts w:ascii="Sylfaen" w:hAnsi="Sylfaen" w:cs="Sylfaen"/>
      <w:i/>
      <w:iCs/>
      <w:spacing w:val="0"/>
      <w:sz w:val="18"/>
      <w:szCs w:val="18"/>
      <w:shd w:val="clear" w:color="auto" w:fill="FFFFFF"/>
      <w:lang w:val="ru-RU" w:eastAsia="ru-RU"/>
    </w:rPr>
  </w:style>
  <w:style w:type="character" w:customStyle="1" w:styleId="17">
    <w:name w:val="Основной текст (17)_"/>
    <w:basedOn w:val="a0"/>
    <w:link w:val="170"/>
    <w:uiPriority w:val="99"/>
    <w:rsid w:val="004D094D"/>
    <w:rPr>
      <w:rFonts w:ascii="Sylfaen" w:hAnsi="Sylfaen" w:cs="Sylfaen"/>
      <w:sz w:val="14"/>
      <w:szCs w:val="14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4D094D"/>
    <w:pPr>
      <w:widowControl w:val="0"/>
      <w:shd w:val="clear" w:color="auto" w:fill="FFFFFF"/>
      <w:spacing w:before="300" w:after="0" w:line="240" w:lineRule="atLeast"/>
      <w:jc w:val="center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2Impact">
    <w:name w:val="Основной текст (2) + Impact"/>
    <w:aliases w:val="11 pt,Интервал 0 pt7,7"/>
    <w:basedOn w:val="25"/>
    <w:uiPriority w:val="99"/>
    <w:rsid w:val="004D094D"/>
    <w:rPr>
      <w:rFonts w:ascii="Impact" w:hAnsi="Impact" w:cs="Impact"/>
      <w:i/>
      <w:iCs/>
      <w:spacing w:val="0"/>
      <w:w w:val="100"/>
      <w:sz w:val="22"/>
      <w:szCs w:val="22"/>
      <w:shd w:val="clear" w:color="auto" w:fill="FFFFFF"/>
      <w:lang w:val="en-US" w:eastAsia="en-US"/>
    </w:rPr>
  </w:style>
  <w:style w:type="character" w:customStyle="1" w:styleId="212">
    <w:name w:val="Основной текст (2) + Малые прописные1"/>
    <w:basedOn w:val="25"/>
    <w:uiPriority w:val="99"/>
    <w:rsid w:val="004D094D"/>
    <w:rPr>
      <w:rFonts w:ascii="Sylfaen" w:hAnsi="Sylfaen"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0pt1">
    <w:name w:val="Основной текст (2) + Интервал 0 pt1"/>
    <w:basedOn w:val="25"/>
    <w:uiPriority w:val="99"/>
    <w:rsid w:val="004D094D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81">
    <w:name w:val="Основной текст (8)_"/>
    <w:basedOn w:val="a0"/>
    <w:link w:val="82"/>
    <w:uiPriority w:val="99"/>
    <w:rsid w:val="004D094D"/>
    <w:rPr>
      <w:rFonts w:ascii="Sylfaen" w:hAnsi="Sylfaen" w:cs="Sylfaen"/>
      <w:i/>
      <w:iCs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4D094D"/>
    <w:pPr>
      <w:widowControl w:val="0"/>
      <w:shd w:val="clear" w:color="auto" w:fill="FFFFFF"/>
      <w:spacing w:after="720" w:line="250" w:lineRule="exact"/>
      <w:ind w:firstLine="560"/>
    </w:pPr>
    <w:rPr>
      <w:rFonts w:ascii="Sylfaen" w:eastAsiaTheme="minorHAnsi" w:hAnsi="Sylfaen" w:cs="Sylfaen"/>
      <w:i/>
      <w:iCs/>
      <w:kern w:val="2"/>
      <w:sz w:val="17"/>
      <w:szCs w:val="17"/>
      <w:lang w:val="en-US" w:eastAsia="en-US"/>
      <w14:ligatures w14:val="standardContextual"/>
    </w:rPr>
  </w:style>
  <w:style w:type="character" w:customStyle="1" w:styleId="88pt">
    <w:name w:val="Основной текст (8) + 8 pt"/>
    <w:aliases w:val="Интервал 0 pt6"/>
    <w:basedOn w:val="81"/>
    <w:uiPriority w:val="99"/>
    <w:rsid w:val="004D094D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87pt">
    <w:name w:val="Основной текст (8) + 7 pt"/>
    <w:aliases w:val="Не курсив3,Интервал 1 pt2,Основной текст (2) + Tahoma,8 pt"/>
    <w:basedOn w:val="81"/>
    <w:uiPriority w:val="99"/>
    <w:rsid w:val="004D094D"/>
    <w:rPr>
      <w:rFonts w:ascii="Sylfaen" w:hAnsi="Sylfaen"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80pt">
    <w:name w:val="Основной текст (8) + Интервал 0 pt"/>
    <w:basedOn w:val="81"/>
    <w:rsid w:val="004D094D"/>
    <w:rPr>
      <w:rFonts w:ascii="Sylfaen" w:hAnsi="Sylfaen" w:cs="Sylfaen"/>
      <w:i/>
      <w:iCs/>
      <w:spacing w:val="10"/>
      <w:sz w:val="17"/>
      <w:szCs w:val="17"/>
      <w:shd w:val="clear" w:color="auto" w:fill="FFFFFF"/>
    </w:rPr>
  </w:style>
  <w:style w:type="character" w:customStyle="1" w:styleId="83">
    <w:name w:val="Основной текст (8) + Малые прописные"/>
    <w:aliases w:val="Интервал 0 pt5"/>
    <w:basedOn w:val="81"/>
    <w:uiPriority w:val="99"/>
    <w:rsid w:val="004D094D"/>
    <w:rPr>
      <w:rFonts w:ascii="Sylfaen" w:hAnsi="Sylfaen" w:cs="Sylfaen"/>
      <w:i/>
      <w:iCs/>
      <w:smallCaps/>
      <w:spacing w:val="10"/>
      <w:sz w:val="17"/>
      <w:szCs w:val="17"/>
      <w:shd w:val="clear" w:color="auto" w:fill="FFFFFF"/>
    </w:rPr>
  </w:style>
  <w:style w:type="character" w:customStyle="1" w:styleId="77pt2">
    <w:name w:val="Основной текст (7) + 7 pt2"/>
    <w:aliases w:val="Не курсив2,Интервал 1 pt1,Основной текст (5) + Не курсив,Основной текст (2) + 6 pt1,Основной текст (10) + Не курсив"/>
    <w:basedOn w:val="71"/>
    <w:uiPriority w:val="99"/>
    <w:rsid w:val="004D094D"/>
    <w:rPr>
      <w:rFonts w:ascii="Sylfaen" w:hAnsi="Sylfaen"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77pt1">
    <w:name w:val="Основной текст (7) + 7 pt1"/>
    <w:aliases w:val="Интервал 0 pt4"/>
    <w:basedOn w:val="71"/>
    <w:uiPriority w:val="99"/>
    <w:rsid w:val="004D094D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720">
    <w:name w:val="Основной текст (7)2"/>
    <w:basedOn w:val="71"/>
    <w:uiPriority w:val="99"/>
    <w:rsid w:val="004D094D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4D094D"/>
    <w:rPr>
      <w:rFonts w:ascii="Sylfaen" w:hAnsi="Sylfaen" w:cs="Sylfaen"/>
      <w:spacing w:val="10"/>
      <w:sz w:val="14"/>
      <w:szCs w:val="14"/>
      <w:shd w:val="clear" w:color="auto" w:fill="FFFFFF"/>
    </w:rPr>
  </w:style>
  <w:style w:type="character" w:customStyle="1" w:styleId="27pt1">
    <w:name w:val="Основной текст (2) + 7 pt1"/>
    <w:aliases w:val="Интервал 0 pt3,Основной текст (2) + 22 pt"/>
    <w:basedOn w:val="25"/>
    <w:uiPriority w:val="99"/>
    <w:rsid w:val="004D094D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4D094D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4D094D"/>
    <w:pPr>
      <w:widowControl w:val="0"/>
      <w:shd w:val="clear" w:color="auto" w:fill="FFFFFF"/>
      <w:spacing w:after="0" w:line="250" w:lineRule="exact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4pt1">
    <w:name w:val="Основной текст (2) + 4 pt1"/>
    <w:aliases w:val="Не курсив1,Интервал 0 pt2,Основной текст (2) + 5 pt1,Основной текст (2) + 10 pt,Основной текст (2) + 8 pt,Основной текст (2) + 8 pt1"/>
    <w:basedOn w:val="25"/>
    <w:uiPriority w:val="99"/>
    <w:rsid w:val="004D094D"/>
    <w:rPr>
      <w:rFonts w:ascii="Sylfaen" w:hAnsi="Sylfaen" w:cs="Sylfaen"/>
      <w:i/>
      <w:iCs/>
      <w:spacing w:val="-10"/>
      <w:sz w:val="8"/>
      <w:szCs w:val="8"/>
      <w:shd w:val="clear" w:color="auto" w:fill="FFFFFF"/>
    </w:rPr>
  </w:style>
  <w:style w:type="character" w:customStyle="1" w:styleId="240">
    <w:name w:val="Основной текст (2) + 4"/>
    <w:aliases w:val="5 pt1,Интервал 0 pt1,Основной текст (2) + Georgia,6,Основной текст (2) + Tahoma1,Основной текст (2) + 91"/>
    <w:basedOn w:val="25"/>
    <w:uiPriority w:val="99"/>
    <w:rsid w:val="004D094D"/>
    <w:rPr>
      <w:rFonts w:ascii="Sylfaen" w:hAnsi="Sylfaen" w:cs="Sylfaen"/>
      <w:i/>
      <w:iCs/>
      <w:spacing w:val="0"/>
      <w:sz w:val="9"/>
      <w:szCs w:val="9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D094D"/>
    <w:rPr>
      <w:rFonts w:ascii="Sylfaen" w:hAnsi="Sylfaen" w:cs="Sylfaen"/>
      <w:spacing w:val="10"/>
      <w:sz w:val="18"/>
      <w:szCs w:val="18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D094D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Sylfaen" w:eastAsiaTheme="minorHAnsi" w:hAnsi="Sylfaen" w:cs="Sylfaen"/>
      <w:spacing w:val="10"/>
      <w:kern w:val="2"/>
      <w:sz w:val="18"/>
      <w:szCs w:val="18"/>
      <w:lang w:val="en-US" w:eastAsia="en-US"/>
      <w14:ligatures w14:val="standardContextual"/>
    </w:rPr>
  </w:style>
  <w:style w:type="paragraph" w:styleId="af3">
    <w:name w:val="header"/>
    <w:basedOn w:val="a"/>
    <w:link w:val="af4"/>
    <w:uiPriority w:val="99"/>
    <w:unhideWhenUsed/>
    <w:rsid w:val="004D094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y-AM" w:eastAsia="hy-AM"/>
    </w:rPr>
  </w:style>
  <w:style w:type="character" w:customStyle="1" w:styleId="af4">
    <w:name w:val="Верхний колонтитул Знак"/>
    <w:basedOn w:val="a0"/>
    <w:link w:val="af3"/>
    <w:uiPriority w:val="99"/>
    <w:rsid w:val="004D094D"/>
    <w:rPr>
      <w:rFonts w:ascii="Arial Unicode MS" w:eastAsia="Arial Unicode MS" w:hAnsi="Arial Unicode MS" w:cs="Arial Unicode MS"/>
      <w:color w:val="000000"/>
      <w:kern w:val="0"/>
      <w:lang w:val="hy-AM" w:eastAsia="hy-AM"/>
      <w14:ligatures w14:val="none"/>
    </w:rPr>
  </w:style>
  <w:style w:type="character" w:customStyle="1" w:styleId="af5">
    <w:name w:val="Нижний колонтитул Знак"/>
    <w:basedOn w:val="a0"/>
    <w:link w:val="af6"/>
    <w:uiPriority w:val="99"/>
    <w:semiHidden/>
    <w:rsid w:val="004D094D"/>
    <w:rPr>
      <w:rFonts w:ascii="Arial Unicode MS" w:eastAsia="Arial Unicode MS" w:hAnsi="Arial Unicode MS" w:cs="Arial Unicode MS"/>
      <w:color w:val="000000"/>
      <w:lang w:val="hy-AM" w:eastAsia="hy-AM"/>
    </w:rPr>
  </w:style>
  <w:style w:type="paragraph" w:styleId="af6">
    <w:name w:val="footer"/>
    <w:basedOn w:val="a"/>
    <w:link w:val="af5"/>
    <w:uiPriority w:val="99"/>
    <w:semiHidden/>
    <w:unhideWhenUsed/>
    <w:rsid w:val="004D094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val="hy-AM" w:eastAsia="hy-AM"/>
      <w14:ligatures w14:val="standardContextual"/>
    </w:rPr>
  </w:style>
  <w:style w:type="character" w:customStyle="1" w:styleId="19">
    <w:name w:val="Нижний колонтитул Знак1"/>
    <w:basedOn w:val="a0"/>
    <w:uiPriority w:val="99"/>
    <w:semiHidden/>
    <w:rsid w:val="004D094D"/>
    <w:rPr>
      <w:rFonts w:eastAsiaTheme="minorEastAsia"/>
      <w:kern w:val="0"/>
      <w:sz w:val="22"/>
      <w:szCs w:val="22"/>
      <w:lang w:val="ru-RU" w:eastAsia="ru-RU"/>
      <w14:ligatures w14:val="none"/>
    </w:rPr>
  </w:style>
  <w:style w:type="character" w:customStyle="1" w:styleId="af7">
    <w:name w:val="Текст сноски Знак"/>
    <w:basedOn w:val="a0"/>
    <w:link w:val="af8"/>
    <w:uiPriority w:val="99"/>
    <w:semiHidden/>
    <w:rsid w:val="004D094D"/>
    <w:rPr>
      <w:sz w:val="20"/>
      <w:szCs w:val="20"/>
    </w:rPr>
  </w:style>
  <w:style w:type="paragraph" w:styleId="af8">
    <w:name w:val="footnote text"/>
    <w:basedOn w:val="a"/>
    <w:link w:val="af7"/>
    <w:uiPriority w:val="99"/>
    <w:semiHidden/>
    <w:unhideWhenUsed/>
    <w:rsid w:val="004D094D"/>
    <w:pPr>
      <w:spacing w:after="0" w:line="240" w:lineRule="auto"/>
    </w:pPr>
    <w:rPr>
      <w:rFonts w:eastAsiaTheme="minorHAnsi"/>
      <w:kern w:val="2"/>
      <w:sz w:val="20"/>
      <w:szCs w:val="20"/>
      <w:lang w:val="en-US" w:eastAsia="en-US"/>
      <w14:ligatures w14:val="standardContextual"/>
    </w:rPr>
  </w:style>
  <w:style w:type="character" w:customStyle="1" w:styleId="1a">
    <w:name w:val="Текст сноски Знак1"/>
    <w:basedOn w:val="a0"/>
    <w:uiPriority w:val="99"/>
    <w:semiHidden/>
    <w:rsid w:val="004D094D"/>
    <w:rPr>
      <w:rFonts w:eastAsiaTheme="minorEastAsia"/>
      <w:kern w:val="0"/>
      <w:sz w:val="20"/>
      <w:szCs w:val="20"/>
      <w:lang w:val="ru-RU" w:eastAsia="ru-RU"/>
      <w14:ligatures w14:val="none"/>
    </w:rPr>
  </w:style>
  <w:style w:type="character" w:customStyle="1" w:styleId="2-1pt">
    <w:name w:val="Основной текст (2) + Интервал -1 pt"/>
    <w:basedOn w:val="25"/>
    <w:uiPriority w:val="99"/>
    <w:rsid w:val="004D094D"/>
    <w:rPr>
      <w:rFonts w:ascii="Sylfaen" w:hAnsi="Sylfaen" w:cs="Sylfaen"/>
      <w:i/>
      <w:iCs/>
      <w:spacing w:val="-30"/>
      <w:sz w:val="16"/>
      <w:szCs w:val="16"/>
      <w:u w:val="none"/>
      <w:shd w:val="clear" w:color="auto" w:fill="FFFFFF"/>
    </w:rPr>
  </w:style>
  <w:style w:type="character" w:customStyle="1" w:styleId="45">
    <w:name w:val="Основной текст (4)_"/>
    <w:basedOn w:val="a0"/>
    <w:uiPriority w:val="99"/>
    <w:rsid w:val="004D094D"/>
    <w:rPr>
      <w:rFonts w:ascii="Sylfaen" w:hAnsi="Sylfaen" w:cs="Sylfaen"/>
      <w:spacing w:val="20"/>
      <w:sz w:val="10"/>
      <w:szCs w:val="10"/>
      <w:u w:val="none"/>
    </w:rPr>
  </w:style>
  <w:style w:type="character" w:customStyle="1" w:styleId="52">
    <w:name w:val="Основной текст (5)_"/>
    <w:basedOn w:val="a0"/>
    <w:uiPriority w:val="99"/>
    <w:rsid w:val="004D094D"/>
    <w:rPr>
      <w:rFonts w:ascii="Sylfaen" w:hAnsi="Sylfaen" w:cs="Sylfaen"/>
      <w:sz w:val="16"/>
      <w:szCs w:val="16"/>
      <w:u w:val="none"/>
    </w:rPr>
  </w:style>
  <w:style w:type="character" w:customStyle="1" w:styleId="6Exact">
    <w:name w:val="Основной текст (6) Exact"/>
    <w:basedOn w:val="a0"/>
    <w:uiPriority w:val="99"/>
    <w:rsid w:val="004D094D"/>
    <w:rPr>
      <w:rFonts w:ascii="Sylfaen" w:hAnsi="Sylfaen" w:cs="Sylfaen"/>
      <w:sz w:val="142"/>
      <w:szCs w:val="142"/>
      <w:u w:val="none"/>
    </w:rPr>
  </w:style>
  <w:style w:type="character" w:customStyle="1" w:styleId="21pt">
    <w:name w:val="Основной текст (2) + Интервал 1 pt"/>
    <w:basedOn w:val="25"/>
    <w:uiPriority w:val="99"/>
    <w:rsid w:val="004D094D"/>
    <w:rPr>
      <w:rFonts w:ascii="Sylfaen" w:hAnsi="Sylfaen" w:cs="Sylfaen"/>
      <w:i/>
      <w:iCs/>
      <w:spacing w:val="30"/>
      <w:sz w:val="16"/>
      <w:szCs w:val="16"/>
      <w:u w:val="none"/>
      <w:shd w:val="clear" w:color="auto" w:fill="FFFFFF"/>
    </w:rPr>
  </w:style>
  <w:style w:type="character" w:customStyle="1" w:styleId="91">
    <w:name w:val="Основной текст (9)_"/>
    <w:basedOn w:val="a0"/>
    <w:link w:val="92"/>
    <w:uiPriority w:val="99"/>
    <w:rsid w:val="004D094D"/>
    <w:rPr>
      <w:rFonts w:ascii="Verdana" w:hAnsi="Verdana" w:cs="Verdana"/>
      <w:i/>
      <w:iCs/>
      <w:spacing w:val="-10"/>
      <w:sz w:val="11"/>
      <w:szCs w:val="11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4D094D"/>
    <w:pPr>
      <w:widowControl w:val="0"/>
      <w:shd w:val="clear" w:color="auto" w:fill="FFFFFF"/>
      <w:spacing w:before="1260" w:after="0" w:line="240" w:lineRule="atLeast"/>
    </w:pPr>
    <w:rPr>
      <w:rFonts w:ascii="Verdana" w:eastAsiaTheme="minorHAnsi" w:hAnsi="Verdana" w:cs="Verdana"/>
      <w:i/>
      <w:iCs/>
      <w:spacing w:val="-10"/>
      <w:kern w:val="2"/>
      <w:sz w:val="11"/>
      <w:szCs w:val="11"/>
      <w:lang w:val="en-US" w:eastAsia="en-US"/>
      <w14:ligatures w14:val="standardContextual"/>
    </w:rPr>
  </w:style>
  <w:style w:type="character" w:customStyle="1" w:styleId="cite-bracket">
    <w:name w:val="cite-bracket"/>
    <w:basedOn w:val="a0"/>
    <w:rsid w:val="004D094D"/>
  </w:style>
  <w:style w:type="character" w:styleId="af9">
    <w:name w:val="footnote reference"/>
    <w:basedOn w:val="a0"/>
    <w:uiPriority w:val="99"/>
    <w:semiHidden/>
    <w:unhideWhenUsed/>
    <w:rsid w:val="004D094D"/>
    <w:rPr>
      <w:vertAlign w:val="superscript"/>
    </w:rPr>
  </w:style>
  <w:style w:type="paragraph" w:styleId="afa">
    <w:name w:val="Normal (Web)"/>
    <w:basedOn w:val="a"/>
    <w:uiPriority w:val="99"/>
    <w:unhideWhenUsed/>
    <w:rsid w:val="004D0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cite-backlink">
    <w:name w:val="mw-cite-backlink"/>
    <w:basedOn w:val="a0"/>
    <w:rsid w:val="004D094D"/>
  </w:style>
  <w:style w:type="character" w:customStyle="1" w:styleId="reference-text">
    <w:name w:val="reference-text"/>
    <w:basedOn w:val="a0"/>
    <w:rsid w:val="004D094D"/>
  </w:style>
  <w:style w:type="character" w:customStyle="1" w:styleId="2d">
    <w:name w:val="Подпись к картинке (2)_"/>
    <w:basedOn w:val="a0"/>
    <w:link w:val="2e"/>
    <w:uiPriority w:val="99"/>
    <w:rsid w:val="004D094D"/>
    <w:rPr>
      <w:rFonts w:ascii="Arial Unicode MS" w:eastAsia="Arial Unicode MS" w:cs="Arial Unicode MS"/>
      <w:spacing w:val="-20"/>
      <w:sz w:val="18"/>
      <w:szCs w:val="18"/>
      <w:shd w:val="clear" w:color="auto" w:fill="FFFFFF"/>
    </w:rPr>
  </w:style>
  <w:style w:type="character" w:customStyle="1" w:styleId="afb">
    <w:name w:val="Подпись к картинке_"/>
    <w:basedOn w:val="a0"/>
    <w:link w:val="afc"/>
    <w:uiPriority w:val="99"/>
    <w:rsid w:val="004D094D"/>
    <w:rPr>
      <w:rFonts w:ascii="Sylfaen" w:hAnsi="Sylfaen" w:cs="Sylfaen"/>
      <w:spacing w:val="-10"/>
      <w:sz w:val="20"/>
      <w:szCs w:val="20"/>
      <w:shd w:val="clear" w:color="auto" w:fill="FFFFFF"/>
    </w:rPr>
  </w:style>
  <w:style w:type="character" w:customStyle="1" w:styleId="afd">
    <w:name w:val="Другое_"/>
    <w:basedOn w:val="a0"/>
    <w:link w:val="afe"/>
    <w:uiPriority w:val="99"/>
    <w:rsid w:val="004D094D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Sylfaen">
    <w:name w:val="Другое + Sylfaen"/>
    <w:aliases w:val="27 pt"/>
    <w:basedOn w:val="afd"/>
    <w:uiPriority w:val="99"/>
    <w:rsid w:val="004D094D"/>
    <w:rPr>
      <w:rFonts w:ascii="Sylfaen" w:hAnsi="Sylfaen" w:cs="Sylfaen"/>
      <w:sz w:val="54"/>
      <w:szCs w:val="54"/>
      <w:shd w:val="clear" w:color="auto" w:fill="FFFFFF"/>
    </w:rPr>
  </w:style>
  <w:style w:type="character" w:customStyle="1" w:styleId="50pt">
    <w:name w:val="Основной текст (5) + Интервал 0 pt"/>
    <w:basedOn w:val="52"/>
    <w:uiPriority w:val="99"/>
    <w:rsid w:val="004D094D"/>
    <w:rPr>
      <w:rFonts w:ascii="Sylfaen" w:hAnsi="Sylfaen" w:cs="Sylfaen"/>
      <w:spacing w:val="10"/>
      <w:sz w:val="14"/>
      <w:szCs w:val="14"/>
      <w:u w:val="none"/>
      <w:shd w:val="clear" w:color="auto" w:fill="FFFFFF"/>
    </w:rPr>
  </w:style>
  <w:style w:type="character" w:customStyle="1" w:styleId="214pt">
    <w:name w:val="Основной текст (2) + 14 pt"/>
    <w:basedOn w:val="25"/>
    <w:uiPriority w:val="99"/>
    <w:rsid w:val="004D094D"/>
    <w:rPr>
      <w:rFonts w:ascii="Sylfaen" w:hAnsi="Sylfaen" w:cs="Sylfaen"/>
      <w:i/>
      <w:iCs/>
      <w:spacing w:val="0"/>
      <w:sz w:val="28"/>
      <w:szCs w:val="28"/>
      <w:shd w:val="clear" w:color="auto" w:fill="FFFFFF"/>
      <w:lang w:val="en-US" w:eastAsia="en-US"/>
    </w:rPr>
  </w:style>
  <w:style w:type="paragraph" w:customStyle="1" w:styleId="2e">
    <w:name w:val="Подпись к картинке (2)"/>
    <w:basedOn w:val="a"/>
    <w:link w:val="2d"/>
    <w:uiPriority w:val="99"/>
    <w:rsid w:val="004D094D"/>
    <w:pPr>
      <w:widowControl w:val="0"/>
      <w:shd w:val="clear" w:color="auto" w:fill="FFFFFF"/>
      <w:spacing w:after="0" w:line="240" w:lineRule="atLeast"/>
    </w:pPr>
    <w:rPr>
      <w:rFonts w:ascii="Arial Unicode MS" w:eastAsia="Arial Unicode MS" w:cs="Arial Unicode MS"/>
      <w:spacing w:val="-20"/>
      <w:kern w:val="2"/>
      <w:sz w:val="18"/>
      <w:szCs w:val="18"/>
      <w:lang w:val="en-US" w:eastAsia="en-US"/>
      <w14:ligatures w14:val="standardContextual"/>
    </w:rPr>
  </w:style>
  <w:style w:type="paragraph" w:customStyle="1" w:styleId="afc">
    <w:name w:val="Подпись к картинке"/>
    <w:basedOn w:val="a"/>
    <w:link w:val="afb"/>
    <w:uiPriority w:val="99"/>
    <w:rsid w:val="004D094D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paragraph" w:customStyle="1" w:styleId="afe">
    <w:name w:val="Другое"/>
    <w:basedOn w:val="a"/>
    <w:link w:val="afd"/>
    <w:uiPriority w:val="99"/>
    <w:rsid w:val="004D094D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kern w:val="2"/>
      <w:sz w:val="20"/>
      <w:szCs w:val="20"/>
      <w:lang w:val="en-US" w:eastAsia="en-US"/>
      <w14:ligatures w14:val="standardContextual"/>
    </w:rPr>
  </w:style>
  <w:style w:type="character" w:customStyle="1" w:styleId="21pt0">
    <w:name w:val="Основной текст (2) + Не курсив;Интервал 1 pt"/>
    <w:basedOn w:val="25"/>
    <w:rsid w:val="004D094D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85pt0pt">
    <w:name w:val="Основной текст (2) + 8;5 pt;Интервал 0 pt"/>
    <w:basedOn w:val="25"/>
    <w:rsid w:val="004D094D"/>
    <w:rPr>
      <w:rFonts w:ascii="Sylfaen" w:eastAsia="Sylfaen" w:hAnsi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20pt0">
    <w:name w:val="Основной текст (2) + Не курсив;Интервал 0 pt"/>
    <w:basedOn w:val="25"/>
    <w:rsid w:val="004D094D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95pt0pt">
    <w:name w:val="Основной текст (2) + 9;5 pt;Интервал 0 pt"/>
    <w:basedOn w:val="25"/>
    <w:rsid w:val="004D094D"/>
    <w:rPr>
      <w:rFonts w:ascii="Sylfaen" w:eastAsia="Sylfaen" w:hAnsi="Sylfaen" w:cs="Sylfae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hy-AM" w:eastAsia="hy-AM" w:bidi="hy-AM"/>
    </w:rPr>
  </w:style>
  <w:style w:type="character" w:customStyle="1" w:styleId="Sylfaen8pt1pt">
    <w:name w:val="Другое + Sylfaen;8 pt;Интервал 1 pt"/>
    <w:basedOn w:val="afd"/>
    <w:rsid w:val="004D094D"/>
    <w:rPr>
      <w:rFonts w:ascii="Sylfaen" w:eastAsia="Sylfaen" w:hAnsi="Sylfaen" w:cs="Sylfaen"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675pt0pt">
    <w:name w:val="Основной текст (6) + 7;5 pt;Не курсив;Интервал 0 pt"/>
    <w:basedOn w:val="61"/>
    <w:rsid w:val="004D094D"/>
    <w:rPr>
      <w:rFonts w:ascii="Sylfaen" w:eastAsia="Sylfaen" w:hAnsi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7pt0pt">
    <w:name w:val="Основной текст (2) + 7 pt;Не курсив;Интервал 0 pt"/>
    <w:basedOn w:val="25"/>
    <w:rsid w:val="004D094D"/>
    <w:rPr>
      <w:rFonts w:ascii="Sylfaen" w:eastAsia="Sylfaen" w:hAnsi="Sylfaen" w:cs="Sylfae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hy-AM" w:eastAsia="hy-AM" w:bidi="hy-AM"/>
    </w:rPr>
  </w:style>
  <w:style w:type="character" w:customStyle="1" w:styleId="224pt0pt">
    <w:name w:val="Основной текст (2) + 24 pt;Интервал 0 pt"/>
    <w:basedOn w:val="25"/>
    <w:rsid w:val="004D094D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48"/>
      <w:szCs w:val="48"/>
      <w:shd w:val="clear" w:color="auto" w:fill="FFFFFF"/>
      <w:lang w:val="hy-AM" w:eastAsia="hy-AM" w:bidi="hy-AM"/>
    </w:rPr>
  </w:style>
  <w:style w:type="character" w:customStyle="1" w:styleId="8Tahoma12pt">
    <w:name w:val="Основной текст (8) + Tahoma;12 pt;Не курсив"/>
    <w:basedOn w:val="81"/>
    <w:rsid w:val="004D094D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hy-AM" w:eastAsia="hy-AM" w:bidi="hy-AM"/>
    </w:rPr>
  </w:style>
  <w:style w:type="character" w:customStyle="1" w:styleId="295pt0pt0">
    <w:name w:val="Основной текст (2) + 9;5 pt;Не курсив;Интервал 0 pt"/>
    <w:basedOn w:val="25"/>
    <w:rsid w:val="004D094D"/>
    <w:rPr>
      <w:rFonts w:ascii="Sylfaen" w:eastAsia="Sylfaen" w:hAnsi="Sylfaen" w:cs="Sylfaen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0pt">
    <w:name w:val="Основной текст (9) + Интервал 0 pt"/>
    <w:basedOn w:val="91"/>
    <w:rsid w:val="004D094D"/>
    <w:rPr>
      <w:rFonts w:ascii="Sylfaen" w:eastAsia="Sylfaen" w:hAnsi="Sylfaen" w:cs="Sylfaen"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0pt0">
    <w:name w:val="Основной текст (9) + Малые прописные;Интервал 0 pt"/>
    <w:basedOn w:val="91"/>
    <w:rsid w:val="004D094D"/>
    <w:rPr>
      <w:rFonts w:ascii="Sylfaen" w:eastAsia="Sylfaen" w:hAnsi="Sylfaen" w:cs="Sylfaen"/>
      <w:i/>
      <w:iCs/>
      <w:smallCap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1pt">
    <w:name w:val="Основной текст (9) + Не курсив;Интервал 1 pt"/>
    <w:basedOn w:val="91"/>
    <w:rsid w:val="004D094D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3">
    <w:name w:val="Основной текст (9) + Не курсив"/>
    <w:basedOn w:val="91"/>
    <w:rsid w:val="004D094D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75pt0pt">
    <w:name w:val="Сноска + 7;5 pt;Не курсив;Интервал 0 pt"/>
    <w:basedOn w:val="ae"/>
    <w:rsid w:val="004D094D"/>
    <w:rPr>
      <w:rFonts w:ascii="Sylfaen" w:eastAsia="Sylfaen" w:hAnsi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hy-AM" w:eastAsia="hy-AM" w:bidi="hy-AM"/>
    </w:rPr>
  </w:style>
  <w:style w:type="character" w:customStyle="1" w:styleId="285pt0pt0">
    <w:name w:val="Основной текст (2) + 8;5 pt;Не курсив;Интервал 0 pt"/>
    <w:basedOn w:val="25"/>
    <w:rsid w:val="004D094D"/>
    <w:rPr>
      <w:rFonts w:ascii="Sylfaen" w:eastAsia="Sylfaen" w:hAnsi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36">
    <w:name w:val="Заголовок №3_"/>
    <w:basedOn w:val="a0"/>
    <w:link w:val="37"/>
    <w:uiPriority w:val="99"/>
    <w:rsid w:val="004D094D"/>
    <w:rPr>
      <w:rFonts w:ascii="Sylfaen" w:hAnsi="Sylfaen" w:cs="Sylfaen"/>
      <w:sz w:val="20"/>
      <w:szCs w:val="20"/>
      <w:shd w:val="clear" w:color="auto" w:fill="FFFFFF"/>
    </w:rPr>
  </w:style>
  <w:style w:type="character" w:customStyle="1" w:styleId="70pt">
    <w:name w:val="Основной текст (7) + Интервал 0 pt"/>
    <w:basedOn w:val="71"/>
    <w:uiPriority w:val="99"/>
    <w:rsid w:val="004D094D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paragraph" w:customStyle="1" w:styleId="37">
    <w:name w:val="Заголовок №3"/>
    <w:basedOn w:val="a"/>
    <w:link w:val="36"/>
    <w:uiPriority w:val="99"/>
    <w:rsid w:val="004D094D"/>
    <w:pPr>
      <w:widowControl w:val="0"/>
      <w:shd w:val="clear" w:color="auto" w:fill="FFFFFF"/>
      <w:spacing w:before="2280" w:after="300" w:line="240" w:lineRule="atLeast"/>
      <w:jc w:val="center"/>
      <w:outlineLvl w:val="2"/>
    </w:pPr>
    <w:rPr>
      <w:rFonts w:ascii="Sylfaen" w:eastAsiaTheme="minorHAnsi" w:hAnsi="Sylfaen" w:cs="Sylfaen"/>
      <w:kern w:val="2"/>
      <w:sz w:val="20"/>
      <w:szCs w:val="20"/>
      <w:lang w:val="en-US" w:eastAsia="en-US"/>
      <w14:ligatures w14:val="standardContextual"/>
    </w:rPr>
  </w:style>
  <w:style w:type="character" w:customStyle="1" w:styleId="28pt2">
    <w:name w:val="Основной текст (2) + 8 pt2"/>
    <w:basedOn w:val="25"/>
    <w:uiPriority w:val="99"/>
    <w:rsid w:val="004D094D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41pt">
    <w:name w:val="Основной текст (4) + Интервал 1 pt"/>
    <w:basedOn w:val="45"/>
    <w:uiPriority w:val="99"/>
    <w:rsid w:val="004D094D"/>
    <w:rPr>
      <w:rFonts w:ascii="Sylfaen" w:hAnsi="Sylfaen" w:cs="Sylfaen"/>
      <w:spacing w:val="30"/>
      <w:sz w:val="14"/>
      <w:szCs w:val="14"/>
      <w:u w:val="none"/>
      <w:shd w:val="clear" w:color="auto" w:fill="FFFFFF"/>
    </w:rPr>
  </w:style>
  <w:style w:type="character" w:customStyle="1" w:styleId="60pt">
    <w:name w:val="Основной текст (6) + Интервал 0 pt"/>
    <w:basedOn w:val="61"/>
    <w:uiPriority w:val="99"/>
    <w:rsid w:val="004D094D"/>
    <w:rPr>
      <w:rFonts w:ascii="Sylfaen" w:hAnsi="Sylfaen" w:cs="Sylfaen"/>
      <w:i/>
      <w:iCs/>
      <w:spacing w:val="10"/>
      <w:sz w:val="17"/>
      <w:szCs w:val="17"/>
      <w:shd w:val="clear" w:color="auto" w:fill="FFFFFF"/>
    </w:rPr>
  </w:style>
  <w:style w:type="character" w:customStyle="1" w:styleId="112">
    <w:name w:val="Основной текст (11)_"/>
    <w:basedOn w:val="a0"/>
    <w:uiPriority w:val="99"/>
    <w:rsid w:val="004D094D"/>
    <w:rPr>
      <w:rFonts w:ascii="Consolas" w:hAnsi="Consolas" w:cs="Consolas"/>
      <w:i/>
      <w:iCs/>
      <w:spacing w:val="-20"/>
      <w:shd w:val="clear" w:color="auto" w:fill="FFFFFF"/>
      <w:lang w:val="en-US" w:eastAsia="en-US"/>
    </w:rPr>
  </w:style>
  <w:style w:type="character" w:customStyle="1" w:styleId="121">
    <w:name w:val="Основной текст (12)_"/>
    <w:basedOn w:val="a0"/>
    <w:uiPriority w:val="99"/>
    <w:rsid w:val="004D094D"/>
    <w:rPr>
      <w:rFonts w:ascii="Sylfaen" w:hAnsi="Sylfaen" w:cs="Sylfaen"/>
      <w:spacing w:val="10"/>
      <w:sz w:val="15"/>
      <w:szCs w:val="15"/>
      <w:shd w:val="clear" w:color="auto" w:fill="FFFFFF"/>
    </w:rPr>
  </w:style>
  <w:style w:type="character" w:customStyle="1" w:styleId="38">
    <w:name w:val="Основной текст (3) + Малые прописные"/>
    <w:basedOn w:val="34"/>
    <w:uiPriority w:val="99"/>
    <w:rsid w:val="004D094D"/>
    <w:rPr>
      <w:rFonts w:ascii="Sylfaen" w:hAnsi="Sylfaen" w:cs="Sylfaen"/>
      <w:smallCaps/>
      <w:spacing w:val="20"/>
      <w:sz w:val="19"/>
      <w:szCs w:val="19"/>
      <w:shd w:val="clear" w:color="auto" w:fill="FFFFFF"/>
    </w:rPr>
  </w:style>
  <w:style w:type="character" w:styleId="aff">
    <w:name w:val="FollowedHyperlink"/>
    <w:basedOn w:val="a0"/>
    <w:uiPriority w:val="99"/>
    <w:semiHidden/>
    <w:unhideWhenUsed/>
    <w:rsid w:val="004D094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2357</Words>
  <Characters>13437</Characters>
  <Application>Microsoft Office Word</Application>
  <DocSecurity>0</DocSecurity>
  <Lines>111</Lines>
  <Paragraphs>31</Paragraphs>
  <ScaleCrop>false</ScaleCrop>
  <Company/>
  <LinksUpToDate>false</LinksUpToDate>
  <CharactersWithSpaces>15763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 Diving</dc:creator>
  <cp:keywords/>
  <dc:description/>
  <cp:lastModifiedBy>Arm Diving</cp:lastModifiedBy>
  <cp:revision>2</cp:revision>
  <dcterms:created xsi:type="dcterms:W3CDTF">2025-05-20T11:44:00Z</dcterms:created>
  <dcterms:modified xsi:type="dcterms:W3CDTF">2025-05-20T11:46:00Z</dcterms:modified>
</cp:coreProperties>
</file>